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1F54" w14:textId="77777777" w:rsidR="00D7703C" w:rsidRPr="00F90CEC" w:rsidRDefault="00D7703C">
      <w:pPr>
        <w:rPr>
          <w:rFonts w:ascii="Palatino Linotype" w:hAnsi="Palatino Linotype"/>
        </w:rPr>
      </w:pPr>
    </w:p>
    <w:p w14:paraId="10B5BE26" w14:textId="77777777" w:rsidR="00D7703C" w:rsidRPr="00F90CEC" w:rsidRDefault="00000000">
      <w:pPr>
        <w:pStyle w:val="Nadpis1"/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lang w:val="pl-PL"/>
        </w:rPr>
        <w:t>I. Údaje o kandidátovi</w:t>
      </w:r>
    </w:p>
    <w:p w14:paraId="274C691C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b/>
          <w:lang w:val="pl-PL"/>
        </w:rPr>
        <w:t xml:space="preserve">Meno, priezvisko, tituly: </w:t>
      </w:r>
      <w:r w:rsidRPr="00F90CEC">
        <w:rPr>
          <w:rFonts w:ascii="Palatino Linotype" w:hAnsi="Palatino Linotype"/>
          <w:lang w:val="pl-PL"/>
        </w:rPr>
        <w:t>________________________________________</w:t>
      </w:r>
    </w:p>
    <w:p w14:paraId="39691E94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b/>
          <w:lang w:val="pl-PL"/>
        </w:rPr>
        <w:t xml:space="preserve">Pracovisko / fakulta: </w:t>
      </w:r>
      <w:r w:rsidRPr="00F90CEC">
        <w:rPr>
          <w:rFonts w:ascii="Palatino Linotype" w:hAnsi="Palatino Linotype"/>
          <w:lang w:val="pl-PL"/>
        </w:rPr>
        <w:t>________________________________________</w:t>
      </w:r>
    </w:p>
    <w:p w14:paraId="10C6F194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b/>
          <w:lang w:val="pl-PL"/>
        </w:rPr>
        <w:t xml:space="preserve">Funkcia / pracovné zaradenie: </w:t>
      </w:r>
      <w:r w:rsidRPr="00F90CEC">
        <w:rPr>
          <w:rFonts w:ascii="Palatino Linotype" w:hAnsi="Palatino Linotype"/>
          <w:lang w:val="pl-PL"/>
        </w:rPr>
        <w:t>________________________________________</w:t>
      </w:r>
    </w:p>
    <w:p w14:paraId="3B2E7E20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b/>
          <w:lang w:val="pl-PL"/>
        </w:rPr>
        <w:t xml:space="preserve">E-mail: </w:t>
      </w:r>
      <w:r w:rsidRPr="00F90CEC">
        <w:rPr>
          <w:rFonts w:ascii="Palatino Linotype" w:hAnsi="Palatino Linotype"/>
          <w:lang w:val="pl-PL"/>
        </w:rPr>
        <w:t>________________________________________</w:t>
      </w:r>
    </w:p>
    <w:p w14:paraId="01A976C8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lang w:val="pl-PL"/>
        </w:rPr>
        <w:t>Kategória:</w:t>
      </w:r>
    </w:p>
    <w:p w14:paraId="5D3E925F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Segoe UI Symbol" w:hAnsi="Segoe UI Symbol" w:cs="Segoe UI Symbol"/>
          <w:lang w:val="pl-PL"/>
        </w:rPr>
        <w:t>☐</w:t>
      </w:r>
      <w:r w:rsidRPr="00F90CEC">
        <w:rPr>
          <w:rFonts w:ascii="Palatino Linotype" w:hAnsi="Palatino Linotype"/>
          <w:lang w:val="pl-PL"/>
        </w:rPr>
        <w:t xml:space="preserve"> Výnimočný prínos</w:t>
      </w:r>
    </w:p>
    <w:p w14:paraId="44823DCC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Segoe UI Symbol" w:hAnsi="Segoe UI Symbol" w:cs="Segoe UI Symbol"/>
          <w:lang w:val="pl-PL"/>
        </w:rPr>
        <w:t>☐</w:t>
      </w:r>
      <w:r w:rsidRPr="00F90CEC">
        <w:rPr>
          <w:rFonts w:ascii="Palatino Linotype" w:hAnsi="Palatino Linotype"/>
          <w:lang w:val="pl-PL"/>
        </w:rPr>
        <w:t xml:space="preserve"> Inovatívnosť a kvalita</w:t>
      </w:r>
    </w:p>
    <w:p w14:paraId="5389A701" w14:textId="77777777" w:rsidR="00D7703C" w:rsidRPr="00F90CEC" w:rsidRDefault="00000000">
      <w:pPr>
        <w:pStyle w:val="Nadpis1"/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lang w:val="pl-PL"/>
        </w:rPr>
        <w:t>II. Údaje o navrhovateľovi</w:t>
      </w:r>
    </w:p>
    <w:p w14:paraId="62D8C0C8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b/>
          <w:lang w:val="pl-PL"/>
        </w:rPr>
        <w:t xml:space="preserve">Meno, priezvisko: </w:t>
      </w:r>
      <w:r w:rsidRPr="00F90CEC">
        <w:rPr>
          <w:rFonts w:ascii="Palatino Linotype" w:hAnsi="Palatino Linotype"/>
          <w:lang w:val="pl-PL"/>
        </w:rPr>
        <w:t>________________________________________</w:t>
      </w:r>
    </w:p>
    <w:p w14:paraId="30689651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b/>
          <w:lang w:val="pl-PL"/>
        </w:rPr>
        <w:t xml:space="preserve">Funkcia: </w:t>
      </w:r>
      <w:r w:rsidRPr="00F90CEC">
        <w:rPr>
          <w:rFonts w:ascii="Palatino Linotype" w:hAnsi="Palatino Linotype"/>
          <w:lang w:val="pl-PL"/>
        </w:rPr>
        <w:t>________________________________________</w:t>
      </w:r>
    </w:p>
    <w:p w14:paraId="375B7D37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b/>
          <w:lang w:val="pl-PL"/>
        </w:rPr>
        <w:t xml:space="preserve">Podpis: </w:t>
      </w:r>
      <w:r w:rsidRPr="00F90CEC">
        <w:rPr>
          <w:rFonts w:ascii="Palatino Linotype" w:hAnsi="Palatino Linotype"/>
          <w:lang w:val="pl-PL"/>
        </w:rPr>
        <w:t>________________________________________</w:t>
      </w:r>
    </w:p>
    <w:p w14:paraId="4BDF6E03" w14:textId="77777777" w:rsidR="00D7703C" w:rsidRPr="00F90CEC" w:rsidRDefault="00000000">
      <w:pPr>
        <w:pStyle w:val="Nadpis1"/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lang w:val="pl-PL"/>
        </w:rPr>
        <w:t>III. Hodnotené obdobie</w:t>
      </w:r>
    </w:p>
    <w:p w14:paraId="558C4A6C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lang w:val="pl-PL"/>
        </w:rPr>
        <w:t>Výnimočný prínos – dlhodobý / celoživotný prínos</w:t>
      </w:r>
    </w:p>
    <w:p w14:paraId="020FE934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lang w:val="pl-PL"/>
        </w:rPr>
        <w:t>Inovatívnosť a kvalita – posledné dva akademické roky</w:t>
      </w:r>
    </w:p>
    <w:p w14:paraId="37722CCF" w14:textId="77777777" w:rsidR="00D7703C" w:rsidRPr="00F90CEC" w:rsidRDefault="00000000">
      <w:pPr>
        <w:pStyle w:val="Nadpis1"/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lang w:val="pl-PL"/>
        </w:rPr>
        <w:t>IV. Odôvodnenie návrhu</w:t>
      </w:r>
    </w:p>
    <w:p w14:paraId="322DCE87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lang w:val="pl-PL"/>
        </w:rPr>
        <w:t>A. Výnimočný prínos:</w:t>
      </w:r>
    </w:p>
    <w:p w14:paraId="2258ECE8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Segoe UI Symbol" w:hAnsi="Segoe UI Symbol" w:cs="Segoe UI Symbol"/>
          <w:lang w:val="pl-PL"/>
        </w:rPr>
        <w:t>☐</w:t>
      </w:r>
      <w:r w:rsidRPr="00F90CEC">
        <w:rPr>
          <w:rFonts w:ascii="Palatino Linotype" w:hAnsi="Palatino Linotype"/>
          <w:lang w:val="pl-PL"/>
        </w:rPr>
        <w:t xml:space="preserve"> Dlhodobé pôsobenie pri rozvoji vzdelávania</w:t>
      </w:r>
    </w:p>
    <w:p w14:paraId="48854E48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Segoe UI Symbol" w:hAnsi="Segoe UI Symbol" w:cs="Segoe UI Symbol"/>
          <w:lang w:val="pl-PL"/>
        </w:rPr>
        <w:t>☐</w:t>
      </w:r>
      <w:r w:rsidRPr="00F90CEC">
        <w:rPr>
          <w:rFonts w:ascii="Palatino Linotype" w:hAnsi="Palatino Linotype"/>
          <w:lang w:val="pl-PL"/>
        </w:rPr>
        <w:t xml:space="preserve"> Vplyv na kvalitu študijných programov</w:t>
      </w:r>
    </w:p>
    <w:p w14:paraId="3D18FD5E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Segoe UI Symbol" w:hAnsi="Segoe UI Symbol" w:cs="Segoe UI Symbol"/>
          <w:lang w:val="pl-PL"/>
        </w:rPr>
        <w:t>☐</w:t>
      </w:r>
      <w:r w:rsidRPr="00F90CEC">
        <w:rPr>
          <w:rFonts w:ascii="Palatino Linotype" w:hAnsi="Palatino Linotype"/>
          <w:lang w:val="pl-PL"/>
        </w:rPr>
        <w:t xml:space="preserve"> Reprezentácia KU</w:t>
      </w:r>
    </w:p>
    <w:p w14:paraId="02BCD77E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Segoe UI Symbol" w:hAnsi="Segoe UI Symbol" w:cs="Segoe UI Symbol"/>
          <w:lang w:val="pl-PL"/>
        </w:rPr>
        <w:lastRenderedPageBreak/>
        <w:t>☐</w:t>
      </w:r>
      <w:r w:rsidRPr="00F90CEC">
        <w:rPr>
          <w:rFonts w:ascii="Palatino Linotype" w:hAnsi="Palatino Linotype"/>
          <w:lang w:val="pl-PL"/>
        </w:rPr>
        <w:t xml:space="preserve"> Prínos pre akademickú komunitu</w:t>
      </w:r>
    </w:p>
    <w:p w14:paraId="21A3B62C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lang w:val="pl-PL"/>
        </w:rPr>
        <w:t>B. Inovatívnosť a kvalita:</w:t>
      </w:r>
    </w:p>
    <w:p w14:paraId="20906EB6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Segoe UI Symbol" w:hAnsi="Segoe UI Symbol" w:cs="Segoe UI Symbol"/>
          <w:lang w:val="pl-PL"/>
        </w:rPr>
        <w:t>☐</w:t>
      </w:r>
      <w:r w:rsidRPr="00F90CEC">
        <w:rPr>
          <w:rFonts w:ascii="Palatino Linotype" w:hAnsi="Palatino Linotype"/>
          <w:lang w:val="pl-PL"/>
        </w:rPr>
        <w:t xml:space="preserve"> Inovácia študijného programu</w:t>
      </w:r>
    </w:p>
    <w:p w14:paraId="5FF3F37D" w14:textId="77777777" w:rsidR="00D7703C" w:rsidRPr="00F90CEC" w:rsidRDefault="00000000">
      <w:pPr>
        <w:rPr>
          <w:rFonts w:ascii="Palatino Linotype" w:hAnsi="Palatino Linotype"/>
        </w:rPr>
      </w:pPr>
      <w:r w:rsidRPr="00F90CEC">
        <w:rPr>
          <w:rFonts w:ascii="Segoe UI Symbol" w:hAnsi="Segoe UI Symbol" w:cs="Segoe UI Symbol"/>
        </w:rPr>
        <w:t>☐</w:t>
      </w:r>
      <w:r w:rsidRPr="00F90CEC">
        <w:rPr>
          <w:rFonts w:ascii="Palatino Linotype" w:hAnsi="Palatino Linotype"/>
        </w:rPr>
        <w:t xml:space="preserve"> </w:t>
      </w:r>
      <w:proofErr w:type="spellStart"/>
      <w:r w:rsidRPr="00F90CEC">
        <w:rPr>
          <w:rFonts w:ascii="Palatino Linotype" w:hAnsi="Palatino Linotype"/>
        </w:rPr>
        <w:t>Zavádzanie</w:t>
      </w:r>
      <w:proofErr w:type="spellEnd"/>
      <w:r w:rsidRPr="00F90CEC">
        <w:rPr>
          <w:rFonts w:ascii="Palatino Linotype" w:hAnsi="Palatino Linotype"/>
        </w:rPr>
        <w:t xml:space="preserve"> student-centered learning</w:t>
      </w:r>
    </w:p>
    <w:p w14:paraId="2CD0E52B" w14:textId="77777777" w:rsidR="00D7703C" w:rsidRPr="00F90CEC" w:rsidRDefault="00000000">
      <w:pPr>
        <w:rPr>
          <w:rFonts w:ascii="Palatino Linotype" w:hAnsi="Palatino Linotype"/>
        </w:rPr>
      </w:pPr>
      <w:r w:rsidRPr="00F90CEC">
        <w:rPr>
          <w:rFonts w:ascii="Segoe UI Symbol" w:hAnsi="Segoe UI Symbol" w:cs="Segoe UI Symbol"/>
        </w:rPr>
        <w:t>☐</w:t>
      </w:r>
      <w:r w:rsidRPr="00F90CEC">
        <w:rPr>
          <w:rFonts w:ascii="Palatino Linotype" w:hAnsi="Palatino Linotype"/>
        </w:rPr>
        <w:t xml:space="preserve"> Internacionalizácia výučby</w:t>
      </w:r>
    </w:p>
    <w:p w14:paraId="64F46588" w14:textId="77777777" w:rsidR="00D7703C" w:rsidRPr="00F90CEC" w:rsidRDefault="00000000">
      <w:pPr>
        <w:rPr>
          <w:rFonts w:ascii="Palatino Linotype" w:hAnsi="Palatino Linotype"/>
        </w:rPr>
      </w:pPr>
      <w:r w:rsidRPr="00F90CEC">
        <w:rPr>
          <w:rFonts w:ascii="Segoe UI Symbol" w:hAnsi="Segoe UI Symbol" w:cs="Segoe UI Symbol"/>
        </w:rPr>
        <w:t>☐</w:t>
      </w:r>
      <w:r w:rsidRPr="00F90CEC">
        <w:rPr>
          <w:rFonts w:ascii="Palatino Linotype" w:hAnsi="Palatino Linotype"/>
        </w:rPr>
        <w:t xml:space="preserve"> Digitálne inovácie vo vzdelávaní</w:t>
      </w:r>
    </w:p>
    <w:p w14:paraId="0EE7F41E" w14:textId="77777777" w:rsidR="00D7703C" w:rsidRPr="00F90CEC" w:rsidRDefault="00000000">
      <w:pPr>
        <w:rPr>
          <w:rFonts w:ascii="Palatino Linotype" w:hAnsi="Palatino Linotype"/>
        </w:rPr>
      </w:pPr>
      <w:r w:rsidRPr="00F90CEC">
        <w:rPr>
          <w:rFonts w:ascii="Segoe UI Symbol" w:hAnsi="Segoe UI Symbol" w:cs="Segoe UI Symbol"/>
        </w:rPr>
        <w:t>☐</w:t>
      </w:r>
      <w:r w:rsidRPr="00F90CEC">
        <w:rPr>
          <w:rFonts w:ascii="Palatino Linotype" w:hAnsi="Palatino Linotype"/>
        </w:rPr>
        <w:t xml:space="preserve"> Projekty vo vzdelávaní</w:t>
      </w:r>
    </w:p>
    <w:p w14:paraId="738CD0FA" w14:textId="77777777" w:rsidR="00D7703C" w:rsidRPr="00F90CEC" w:rsidRDefault="00000000">
      <w:pPr>
        <w:rPr>
          <w:rFonts w:ascii="Palatino Linotype" w:hAnsi="Palatino Linotype"/>
        </w:rPr>
      </w:pPr>
      <w:r w:rsidRPr="00F90CEC">
        <w:rPr>
          <w:rFonts w:ascii="Segoe UI Symbol" w:hAnsi="Segoe UI Symbol" w:cs="Segoe UI Symbol"/>
        </w:rPr>
        <w:t>☐</w:t>
      </w:r>
      <w:r w:rsidRPr="00F90CEC">
        <w:rPr>
          <w:rFonts w:ascii="Palatino Linotype" w:hAnsi="Palatino Linotype"/>
        </w:rPr>
        <w:t xml:space="preserve"> Mentoring</w:t>
      </w:r>
    </w:p>
    <w:p w14:paraId="7C39FBDB" w14:textId="77777777" w:rsidR="00D7703C" w:rsidRPr="00F90CEC" w:rsidRDefault="00000000">
      <w:pPr>
        <w:rPr>
          <w:rFonts w:ascii="Palatino Linotype" w:hAnsi="Palatino Linotype"/>
        </w:rPr>
      </w:pPr>
      <w:r w:rsidRPr="00F90CEC">
        <w:rPr>
          <w:rFonts w:ascii="Palatino Linotype" w:hAnsi="Palatino Linotype"/>
        </w:rPr>
        <w:br/>
        <w:t>Stručné vecné zhrnutie prínosu kandidáta:</w:t>
      </w:r>
    </w:p>
    <w:p w14:paraId="577FF645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lang w:val="pl-PL"/>
        </w:rPr>
        <w:t>____________________________________________________________</w:t>
      </w:r>
    </w:p>
    <w:p w14:paraId="63179CB1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lang w:val="pl-PL"/>
        </w:rPr>
        <w:t>____________________________________________________________</w:t>
      </w:r>
    </w:p>
    <w:p w14:paraId="1BE31429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lang w:val="pl-PL"/>
        </w:rPr>
        <w:t>____________________________________________________________</w:t>
      </w:r>
    </w:p>
    <w:p w14:paraId="718924E9" w14:textId="77777777" w:rsidR="00D7703C" w:rsidRPr="00F90CEC" w:rsidRDefault="00000000">
      <w:pPr>
        <w:pStyle w:val="Nadpis1"/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lang w:val="pl-PL"/>
        </w:rPr>
        <w:t>V. Prehľad konkrétnych aktivít</w:t>
      </w:r>
    </w:p>
    <w:p w14:paraId="3559EB71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b/>
          <w:lang w:val="pl-PL"/>
        </w:rPr>
        <w:t xml:space="preserve">Aktivita: </w:t>
      </w:r>
      <w:r w:rsidRPr="00F90CEC">
        <w:rPr>
          <w:rFonts w:ascii="Palatino Linotype" w:hAnsi="Palatino Linotype"/>
          <w:lang w:val="pl-PL"/>
        </w:rPr>
        <w:t>________________________________________</w:t>
      </w:r>
    </w:p>
    <w:p w14:paraId="55AA1E00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b/>
          <w:lang w:val="pl-PL"/>
        </w:rPr>
        <w:t xml:space="preserve">Rok: </w:t>
      </w:r>
      <w:r w:rsidRPr="00F90CEC">
        <w:rPr>
          <w:rFonts w:ascii="Palatino Linotype" w:hAnsi="Palatino Linotype"/>
          <w:lang w:val="pl-PL"/>
        </w:rPr>
        <w:t>________________________________________</w:t>
      </w:r>
    </w:p>
    <w:p w14:paraId="7A4DB891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b/>
          <w:lang w:val="pl-PL"/>
        </w:rPr>
        <w:t xml:space="preserve">Dopad na kvalitu vzdelávania: </w:t>
      </w:r>
      <w:r w:rsidRPr="00F90CEC">
        <w:rPr>
          <w:rFonts w:ascii="Palatino Linotype" w:hAnsi="Palatino Linotype"/>
          <w:lang w:val="pl-PL"/>
        </w:rPr>
        <w:t>________________________________________</w:t>
      </w:r>
    </w:p>
    <w:p w14:paraId="12AE9953" w14:textId="77777777" w:rsidR="00D7703C" w:rsidRPr="00F90CEC" w:rsidRDefault="00000000">
      <w:pPr>
        <w:pStyle w:val="Nadpis1"/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lang w:val="pl-PL"/>
        </w:rPr>
        <w:t>VI. Čestné vyhlásenie kandidáta</w:t>
      </w:r>
    </w:p>
    <w:p w14:paraId="4F3CC85D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lang w:val="pl-PL"/>
        </w:rPr>
        <w:t>Súhlasím s nomináciou na ocenenie.</w:t>
      </w:r>
    </w:p>
    <w:p w14:paraId="69DF6F00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b/>
          <w:lang w:val="pl-PL"/>
        </w:rPr>
        <w:t xml:space="preserve">Podpis: </w:t>
      </w:r>
      <w:r w:rsidRPr="00F90CEC">
        <w:rPr>
          <w:rFonts w:ascii="Palatino Linotype" w:hAnsi="Palatino Linotype"/>
          <w:lang w:val="pl-PL"/>
        </w:rPr>
        <w:t>________________________________________</w:t>
      </w:r>
    </w:p>
    <w:p w14:paraId="3BB23D53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b/>
          <w:lang w:val="pl-PL"/>
        </w:rPr>
        <w:t xml:space="preserve">Dátum: </w:t>
      </w:r>
      <w:r w:rsidRPr="00F90CEC">
        <w:rPr>
          <w:rFonts w:ascii="Palatino Linotype" w:hAnsi="Palatino Linotype"/>
          <w:lang w:val="pl-PL"/>
        </w:rPr>
        <w:t>________________________________________</w:t>
      </w:r>
    </w:p>
    <w:p w14:paraId="3FE76953" w14:textId="77777777" w:rsidR="00D7703C" w:rsidRPr="00F90CEC" w:rsidRDefault="00000000">
      <w:pPr>
        <w:pStyle w:val="Nadpis1"/>
        <w:rPr>
          <w:rFonts w:ascii="Palatino Linotype" w:hAnsi="Palatino Linotype"/>
          <w:lang w:val="pl-PL"/>
        </w:rPr>
      </w:pPr>
      <w:r w:rsidRPr="00F90CEC">
        <w:rPr>
          <w:rFonts w:ascii="Palatino Linotype" w:hAnsi="Palatino Linotype"/>
          <w:lang w:val="pl-PL"/>
        </w:rPr>
        <w:lastRenderedPageBreak/>
        <w:t>VII. Prílohy</w:t>
      </w:r>
    </w:p>
    <w:p w14:paraId="2BC07CA1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Segoe UI Symbol" w:hAnsi="Segoe UI Symbol" w:cs="Segoe UI Symbol"/>
          <w:lang w:val="pl-PL"/>
        </w:rPr>
        <w:t>☐</w:t>
      </w:r>
      <w:r w:rsidRPr="00F90CEC">
        <w:rPr>
          <w:rFonts w:ascii="Palatino Linotype" w:hAnsi="Palatino Linotype"/>
          <w:lang w:val="pl-PL"/>
        </w:rPr>
        <w:t xml:space="preserve"> Štruktúrovaný pedagogický profil</w:t>
      </w:r>
    </w:p>
    <w:p w14:paraId="127A0069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Segoe UI Symbol" w:hAnsi="Segoe UI Symbol" w:cs="Segoe UI Symbol"/>
          <w:lang w:val="pl-PL"/>
        </w:rPr>
        <w:t>☐</w:t>
      </w:r>
      <w:r w:rsidRPr="00F90CEC">
        <w:rPr>
          <w:rFonts w:ascii="Palatino Linotype" w:hAnsi="Palatino Linotype"/>
          <w:lang w:val="pl-PL"/>
        </w:rPr>
        <w:t xml:space="preserve"> Hodnotenia študentov</w:t>
      </w:r>
    </w:p>
    <w:p w14:paraId="6D6E8067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Segoe UI Symbol" w:hAnsi="Segoe UI Symbol" w:cs="Segoe UI Symbol"/>
          <w:lang w:val="pl-PL"/>
        </w:rPr>
        <w:t>☐</w:t>
      </w:r>
      <w:r w:rsidRPr="00F90CEC">
        <w:rPr>
          <w:rFonts w:ascii="Palatino Linotype" w:hAnsi="Palatino Linotype"/>
          <w:lang w:val="pl-PL"/>
        </w:rPr>
        <w:t xml:space="preserve"> Potvrdenia o projektoch</w:t>
      </w:r>
    </w:p>
    <w:p w14:paraId="4340DB77" w14:textId="77777777" w:rsidR="00D7703C" w:rsidRPr="00F90CEC" w:rsidRDefault="00000000">
      <w:pPr>
        <w:rPr>
          <w:rFonts w:ascii="Palatino Linotype" w:hAnsi="Palatino Linotype"/>
          <w:lang w:val="pl-PL"/>
        </w:rPr>
      </w:pPr>
      <w:r w:rsidRPr="00F90CEC">
        <w:rPr>
          <w:rFonts w:ascii="Segoe UI Symbol" w:hAnsi="Segoe UI Symbol" w:cs="Segoe UI Symbol"/>
          <w:lang w:val="pl-PL"/>
        </w:rPr>
        <w:t>☐</w:t>
      </w:r>
      <w:r w:rsidRPr="00F90CEC">
        <w:rPr>
          <w:rFonts w:ascii="Palatino Linotype" w:hAnsi="Palatino Linotype"/>
          <w:lang w:val="pl-PL"/>
        </w:rPr>
        <w:t xml:space="preserve"> Ďalšie doklady</w:t>
      </w:r>
    </w:p>
    <w:sectPr w:rsidR="00D7703C" w:rsidRPr="00F90CEC" w:rsidSect="00197205">
      <w:headerReference w:type="default" r:id="rId8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4C9B5" w14:textId="77777777" w:rsidR="00045F3F" w:rsidRDefault="00045F3F">
      <w:pPr>
        <w:spacing w:after="0" w:line="240" w:lineRule="auto"/>
      </w:pPr>
      <w:r>
        <w:separator/>
      </w:r>
    </w:p>
  </w:endnote>
  <w:endnote w:type="continuationSeparator" w:id="0">
    <w:p w14:paraId="38F5E94B" w14:textId="77777777" w:rsidR="00045F3F" w:rsidRDefault="0004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B7533" w14:textId="77777777" w:rsidR="00045F3F" w:rsidRDefault="00045F3F">
      <w:pPr>
        <w:spacing w:after="0" w:line="240" w:lineRule="auto"/>
      </w:pPr>
      <w:r>
        <w:separator/>
      </w:r>
    </w:p>
  </w:footnote>
  <w:footnote w:type="continuationSeparator" w:id="0">
    <w:p w14:paraId="420B0B65" w14:textId="77777777" w:rsidR="00045F3F" w:rsidRDefault="00045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FC3F" w14:textId="77777777" w:rsidR="00D7703C" w:rsidRDefault="00D7703C">
    <w:pPr>
      <w:pStyle w:val="Hlavika"/>
    </w:pPr>
  </w:p>
  <w:tbl>
    <w:tblPr>
      <w:tblW w:w="0" w:type="auto"/>
      <w:tblLook w:val="04A0" w:firstRow="1" w:lastRow="0" w:firstColumn="1" w:lastColumn="0" w:noHBand="0" w:noVBand="1"/>
    </w:tblPr>
    <w:tblGrid>
      <w:gridCol w:w="4320"/>
      <w:gridCol w:w="4320"/>
    </w:tblGrid>
    <w:tr w:rsidR="00D7703C" w:rsidRPr="00F90CEC" w14:paraId="6573EB72" w14:textId="77777777">
      <w:tc>
        <w:tcPr>
          <w:tcW w:w="4320" w:type="dxa"/>
        </w:tcPr>
        <w:p w14:paraId="2E1BA247" w14:textId="77777777" w:rsidR="00D7703C" w:rsidRDefault="00000000">
          <w:r>
            <w:rPr>
              <w:noProof/>
            </w:rPr>
            <w:drawing>
              <wp:inline distT="0" distB="0" distL="0" distR="0" wp14:anchorId="21E5CE96" wp14:editId="08330492">
                <wp:extent cx="1097280" cy="84353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KU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843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14:paraId="752D49C4" w14:textId="77777777" w:rsidR="00D7703C" w:rsidRPr="00F90CEC" w:rsidRDefault="00000000">
          <w:pPr>
            <w:rPr>
              <w:rFonts w:ascii="Palatino Linotype" w:hAnsi="Palatino Linotype"/>
              <w:lang w:val="pl-PL"/>
            </w:rPr>
          </w:pPr>
          <w:r w:rsidRPr="00F90CEC">
            <w:rPr>
              <w:rFonts w:ascii="Palatino Linotype" w:hAnsi="Palatino Linotype"/>
              <w:lang w:val="pl-PL"/>
            </w:rPr>
            <w:t>Návrh na udelenie Ocenenia rektora – pedagogická činnosť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4859183">
    <w:abstractNumId w:val="8"/>
  </w:num>
  <w:num w:numId="2" w16cid:durableId="695690513">
    <w:abstractNumId w:val="6"/>
  </w:num>
  <w:num w:numId="3" w16cid:durableId="711076145">
    <w:abstractNumId w:val="5"/>
  </w:num>
  <w:num w:numId="4" w16cid:durableId="862934951">
    <w:abstractNumId w:val="4"/>
  </w:num>
  <w:num w:numId="5" w16cid:durableId="168565197">
    <w:abstractNumId w:val="7"/>
  </w:num>
  <w:num w:numId="6" w16cid:durableId="2014794016">
    <w:abstractNumId w:val="3"/>
  </w:num>
  <w:num w:numId="7" w16cid:durableId="963387195">
    <w:abstractNumId w:val="2"/>
  </w:num>
  <w:num w:numId="8" w16cid:durableId="496187380">
    <w:abstractNumId w:val="1"/>
  </w:num>
  <w:num w:numId="9" w16cid:durableId="190074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F3F"/>
    <w:rsid w:val="0006063C"/>
    <w:rsid w:val="0015074B"/>
    <w:rsid w:val="00197205"/>
    <w:rsid w:val="0029639D"/>
    <w:rsid w:val="00326F90"/>
    <w:rsid w:val="00AA1D8D"/>
    <w:rsid w:val="00B47730"/>
    <w:rsid w:val="00CB0664"/>
    <w:rsid w:val="00D7703C"/>
    <w:rsid w:val="00E875A1"/>
    <w:rsid w:val="00F90C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C11B8"/>
  <w14:defaultImageDpi w14:val="300"/>
  <w15:docId w15:val="{4EA43821-B233-4BB9-A348-C084B956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Kuniak</cp:lastModifiedBy>
  <cp:revision>3</cp:revision>
  <dcterms:created xsi:type="dcterms:W3CDTF">2013-12-23T23:15:00Z</dcterms:created>
  <dcterms:modified xsi:type="dcterms:W3CDTF">2026-02-23T10:56:00Z</dcterms:modified>
  <cp:category/>
</cp:coreProperties>
</file>