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500A" w14:textId="77777777" w:rsidR="00FB7256" w:rsidRPr="00817D4F" w:rsidRDefault="00FB7256">
      <w:pPr>
        <w:rPr>
          <w:rFonts w:ascii="Palatino Linotype" w:hAnsi="Palatino Linotype"/>
        </w:rPr>
      </w:pPr>
    </w:p>
    <w:p w14:paraId="04A85E89" w14:textId="77777777" w:rsidR="00FB7256" w:rsidRPr="00817D4F" w:rsidRDefault="00000000">
      <w:pPr>
        <w:pStyle w:val="Nadpis1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I. Údaje o kandidátovi</w:t>
      </w:r>
    </w:p>
    <w:p w14:paraId="4A3F6B83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Meno, priezvisko, tituly: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7E0C4DD6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Pracovisko / fakulta: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3913155C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Funkcia / pracovné zaradenie: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2C2745C3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E-mail: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79AC0D6C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Telefón: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588BE24B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Kategória:</w:t>
      </w:r>
    </w:p>
    <w:p w14:paraId="09752D0B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Zamestnanec KU</w:t>
      </w:r>
    </w:p>
    <w:p w14:paraId="6F4DB1A5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Doktorand KU (denná forma štúdia)</w:t>
      </w:r>
    </w:p>
    <w:p w14:paraId="12A4FF0E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Študijný odbor: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5ED97627" w14:textId="77777777" w:rsidR="00FB7256" w:rsidRPr="00817D4F" w:rsidRDefault="00000000">
      <w:pPr>
        <w:pStyle w:val="Nadpis1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II. Údaje o navrhovateľovi</w:t>
      </w:r>
    </w:p>
    <w:p w14:paraId="5796AD9A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Meno, priezvisko, tituly: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4A8EDB50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Pracovisko: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65807B41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Funkcia: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0D055BBC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E-mail: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219CFD16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Vyhlásenie:</w:t>
      </w:r>
    </w:p>
    <w:p w14:paraId="1EA5FAE7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Potvrdzujem, že nejde o samonomináciu</w:t>
      </w:r>
    </w:p>
    <w:p w14:paraId="60973573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V danom roku nepodávam viac ako jeden návrh v tejto kategórii</w:t>
      </w:r>
    </w:p>
    <w:p w14:paraId="23EA6C33" w14:textId="77777777" w:rsidR="00FB7256" w:rsidRPr="00817D4F" w:rsidRDefault="00000000">
      <w:pPr>
        <w:pStyle w:val="Nadpis1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III. Hodnotené obdobie</w:t>
      </w:r>
    </w:p>
    <w:p w14:paraId="734597D2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Kalendárne roky: 2023 – 2025</w:t>
      </w:r>
    </w:p>
    <w:p w14:paraId="74344061" w14:textId="77777777" w:rsidR="00B2271F" w:rsidRDefault="00B2271F" w:rsidP="00B2271F">
      <w:pPr>
        <w:pStyle w:val="Nadpis1"/>
        <w:spacing w:before="720"/>
        <w:rPr>
          <w:rFonts w:ascii="Palatino Linotype" w:hAnsi="Palatino Linotype"/>
          <w:lang w:val="pl-PL"/>
        </w:rPr>
      </w:pPr>
    </w:p>
    <w:p w14:paraId="4FDE5570" w14:textId="429BF5DF" w:rsidR="00FB7256" w:rsidRPr="00817D4F" w:rsidRDefault="00000000" w:rsidP="00B2271F">
      <w:pPr>
        <w:pStyle w:val="Nadpis1"/>
        <w:spacing w:before="240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IV. Odôvodnenie návrhu</w:t>
      </w:r>
    </w:p>
    <w:p w14:paraId="1F809729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Grantová a projektová činnosť</w:t>
      </w:r>
    </w:p>
    <w:p w14:paraId="2333C1D5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Publikačná činnosť a ohlasy</w:t>
      </w:r>
    </w:p>
    <w:p w14:paraId="139FDC3A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Umelecké výstupy</w:t>
      </w:r>
    </w:p>
    <w:p w14:paraId="76D05A5C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Spoločenský a reputačný prínos pre KU</w:t>
      </w:r>
    </w:p>
    <w:p w14:paraId="32276B97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Mentorstvo a rozvoj komunity</w:t>
      </w:r>
    </w:p>
    <w:p w14:paraId="2D57568D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br/>
        <w:t>Stručné vecné zhrnutie prínosu kandidáta:</w:t>
      </w:r>
    </w:p>
    <w:p w14:paraId="0AA018C5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____________________________________________________________</w:t>
      </w:r>
    </w:p>
    <w:p w14:paraId="3AE30439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____________________________________________________________</w:t>
      </w:r>
    </w:p>
    <w:p w14:paraId="3225E390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____________________________________________________________</w:t>
      </w:r>
    </w:p>
    <w:p w14:paraId="7297D184" w14:textId="77777777" w:rsidR="00FB7256" w:rsidRPr="00817D4F" w:rsidRDefault="00000000">
      <w:pPr>
        <w:pStyle w:val="Nadpis1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V. Čestné vyhlásenie kandidáta</w:t>
      </w:r>
    </w:p>
    <w:p w14:paraId="454DBCB9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Súhlasím s nomináciou na ocenenie.</w:t>
      </w:r>
    </w:p>
    <w:p w14:paraId="524DE424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Podpis: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1136183E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b/>
          <w:lang w:val="pl-PL"/>
        </w:rPr>
        <w:t xml:space="preserve">Dátum: </w:t>
      </w:r>
      <w:r w:rsidRPr="00817D4F">
        <w:rPr>
          <w:rFonts w:ascii="Palatino Linotype" w:hAnsi="Palatino Linotype"/>
          <w:lang w:val="pl-PL"/>
        </w:rPr>
        <w:t>________________________________________</w:t>
      </w:r>
    </w:p>
    <w:p w14:paraId="634CA9DC" w14:textId="77777777" w:rsidR="00FB7256" w:rsidRPr="00817D4F" w:rsidRDefault="00000000">
      <w:pPr>
        <w:pStyle w:val="Nadpis1"/>
        <w:rPr>
          <w:rFonts w:ascii="Palatino Linotype" w:hAnsi="Palatino Linotype"/>
          <w:lang w:val="pl-PL"/>
        </w:rPr>
      </w:pPr>
      <w:r w:rsidRPr="00817D4F">
        <w:rPr>
          <w:rFonts w:ascii="Palatino Linotype" w:hAnsi="Palatino Linotype"/>
          <w:lang w:val="pl-PL"/>
        </w:rPr>
        <w:t>VI. Prílohy</w:t>
      </w:r>
    </w:p>
    <w:p w14:paraId="0F1D44A0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Štruktúrovaný životopis</w:t>
      </w:r>
    </w:p>
    <w:p w14:paraId="70DE7095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Zoznam publikačných výstupov</w:t>
      </w:r>
    </w:p>
    <w:p w14:paraId="209208C1" w14:textId="77777777" w:rsidR="00FB7256" w:rsidRPr="00817D4F" w:rsidRDefault="00000000">
      <w:pPr>
        <w:rPr>
          <w:rFonts w:ascii="Palatino Linotype" w:hAnsi="Palatino Linotype"/>
          <w:lang w:val="pl-PL"/>
        </w:rPr>
      </w:pPr>
      <w:r w:rsidRPr="00817D4F">
        <w:rPr>
          <w:rFonts w:ascii="Segoe UI Symbol" w:hAnsi="Segoe UI Symbol" w:cs="Segoe UI Symbol"/>
          <w:lang w:val="pl-PL"/>
        </w:rPr>
        <w:t>☐</w:t>
      </w:r>
      <w:r w:rsidRPr="00817D4F">
        <w:rPr>
          <w:rFonts w:ascii="Palatino Linotype" w:hAnsi="Palatino Linotype"/>
          <w:lang w:val="pl-PL"/>
        </w:rPr>
        <w:t xml:space="preserve"> Doklady o oceneniach</w:t>
      </w:r>
    </w:p>
    <w:p w14:paraId="1D669B13" w14:textId="77777777" w:rsidR="00FB7256" w:rsidRPr="00817D4F" w:rsidRDefault="00000000">
      <w:pPr>
        <w:rPr>
          <w:rFonts w:ascii="Palatino Linotype" w:hAnsi="Palatino Linotype"/>
        </w:rPr>
      </w:pPr>
      <w:r w:rsidRPr="00817D4F">
        <w:rPr>
          <w:rFonts w:ascii="Segoe UI Symbol" w:hAnsi="Segoe UI Symbol" w:cs="Segoe UI Symbol"/>
        </w:rPr>
        <w:t>☐</w:t>
      </w:r>
      <w:r w:rsidRPr="00817D4F">
        <w:rPr>
          <w:rFonts w:ascii="Palatino Linotype" w:hAnsi="Palatino Linotype"/>
        </w:rPr>
        <w:t xml:space="preserve"> </w:t>
      </w:r>
      <w:proofErr w:type="spellStart"/>
      <w:r w:rsidRPr="00817D4F">
        <w:rPr>
          <w:rFonts w:ascii="Palatino Linotype" w:hAnsi="Palatino Linotype"/>
        </w:rPr>
        <w:t>Ďalšie</w:t>
      </w:r>
      <w:proofErr w:type="spellEnd"/>
      <w:r w:rsidRPr="00817D4F">
        <w:rPr>
          <w:rFonts w:ascii="Palatino Linotype" w:hAnsi="Palatino Linotype"/>
        </w:rPr>
        <w:t xml:space="preserve"> </w:t>
      </w:r>
      <w:proofErr w:type="spellStart"/>
      <w:r w:rsidRPr="00817D4F">
        <w:rPr>
          <w:rFonts w:ascii="Palatino Linotype" w:hAnsi="Palatino Linotype"/>
        </w:rPr>
        <w:t>relevantné</w:t>
      </w:r>
      <w:proofErr w:type="spellEnd"/>
      <w:r w:rsidRPr="00817D4F">
        <w:rPr>
          <w:rFonts w:ascii="Palatino Linotype" w:hAnsi="Palatino Linotype"/>
        </w:rPr>
        <w:t xml:space="preserve"> </w:t>
      </w:r>
      <w:proofErr w:type="spellStart"/>
      <w:r w:rsidRPr="00817D4F">
        <w:rPr>
          <w:rFonts w:ascii="Palatino Linotype" w:hAnsi="Palatino Linotype"/>
        </w:rPr>
        <w:t>dokumenty</w:t>
      </w:r>
      <w:proofErr w:type="spellEnd"/>
    </w:p>
    <w:sectPr w:rsidR="00FB7256" w:rsidRPr="00817D4F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90F9" w14:textId="77777777" w:rsidR="00442203" w:rsidRDefault="00442203">
      <w:pPr>
        <w:spacing w:after="0" w:line="240" w:lineRule="auto"/>
      </w:pPr>
      <w:r>
        <w:separator/>
      </w:r>
    </w:p>
  </w:endnote>
  <w:endnote w:type="continuationSeparator" w:id="0">
    <w:p w14:paraId="2B1D07BE" w14:textId="77777777" w:rsidR="00442203" w:rsidRDefault="0044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9DE2" w14:textId="77777777" w:rsidR="00B2271F" w:rsidRDefault="00B227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934B" w14:textId="77777777" w:rsidR="00B2271F" w:rsidRDefault="00B2271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4018" w14:textId="77777777" w:rsidR="00B2271F" w:rsidRDefault="00B227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470D" w14:textId="77777777" w:rsidR="00442203" w:rsidRDefault="00442203">
      <w:pPr>
        <w:spacing w:after="0" w:line="240" w:lineRule="auto"/>
      </w:pPr>
      <w:r>
        <w:separator/>
      </w:r>
    </w:p>
  </w:footnote>
  <w:footnote w:type="continuationSeparator" w:id="0">
    <w:p w14:paraId="763FFE8A" w14:textId="77777777" w:rsidR="00442203" w:rsidRDefault="00442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E44C" w14:textId="77777777" w:rsidR="00B2271F" w:rsidRDefault="00B227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D09D" w14:textId="77777777" w:rsidR="00FB7256" w:rsidRDefault="00FB7256">
    <w:pPr>
      <w:pStyle w:val="Hlavika"/>
    </w:pP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320"/>
      <w:gridCol w:w="4320"/>
    </w:tblGrid>
    <w:tr w:rsidR="00FB7256" w:rsidRPr="00817D4F" w14:paraId="21DC6A33" w14:textId="77777777" w:rsidTr="00B2271F">
      <w:trPr>
        <w:jc w:val="center"/>
      </w:trPr>
      <w:tc>
        <w:tcPr>
          <w:tcW w:w="4320" w:type="dxa"/>
        </w:tcPr>
        <w:p w14:paraId="27CB0DF3" w14:textId="77777777" w:rsidR="00FB7256" w:rsidRDefault="00000000">
          <w:r>
            <w:rPr>
              <w:noProof/>
            </w:rPr>
            <w:drawing>
              <wp:inline distT="0" distB="0" distL="0" distR="0" wp14:anchorId="16FFB373" wp14:editId="6A940CF4">
                <wp:extent cx="1097280" cy="84353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KU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843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vAlign w:val="center"/>
        </w:tcPr>
        <w:p w14:paraId="33E2E0F2" w14:textId="77777777" w:rsidR="00FB7256" w:rsidRPr="00817D4F" w:rsidRDefault="00000000">
          <w:pPr>
            <w:rPr>
              <w:rFonts w:ascii="Palatino Linotype" w:hAnsi="Palatino Linotype"/>
              <w:lang w:val="pl-PL"/>
            </w:rPr>
          </w:pPr>
          <w:r w:rsidRPr="00817D4F">
            <w:rPr>
              <w:rFonts w:ascii="Palatino Linotype" w:hAnsi="Palatino Linotype"/>
              <w:lang w:val="pl-PL"/>
            </w:rPr>
            <w:t>Návrh na udelenie Ocenenia rektora – veda, výskum a umelecká činnosť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F41B" w14:textId="77777777" w:rsidR="00B2271F" w:rsidRDefault="00B227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803963">
    <w:abstractNumId w:val="8"/>
  </w:num>
  <w:num w:numId="2" w16cid:durableId="510412973">
    <w:abstractNumId w:val="6"/>
  </w:num>
  <w:num w:numId="3" w16cid:durableId="1947611438">
    <w:abstractNumId w:val="5"/>
  </w:num>
  <w:num w:numId="4" w16cid:durableId="1357002327">
    <w:abstractNumId w:val="4"/>
  </w:num>
  <w:num w:numId="5" w16cid:durableId="1240864015">
    <w:abstractNumId w:val="7"/>
  </w:num>
  <w:num w:numId="6" w16cid:durableId="1924340167">
    <w:abstractNumId w:val="3"/>
  </w:num>
  <w:num w:numId="7" w16cid:durableId="1293291702">
    <w:abstractNumId w:val="2"/>
  </w:num>
  <w:num w:numId="8" w16cid:durableId="252250308">
    <w:abstractNumId w:val="1"/>
  </w:num>
  <w:num w:numId="9" w16cid:durableId="185310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2203"/>
    <w:rsid w:val="00595D2B"/>
    <w:rsid w:val="00766CAF"/>
    <w:rsid w:val="00817D4F"/>
    <w:rsid w:val="00AA1D8D"/>
    <w:rsid w:val="00B2271F"/>
    <w:rsid w:val="00B47730"/>
    <w:rsid w:val="00CB0664"/>
    <w:rsid w:val="00F05D2C"/>
    <w:rsid w:val="00FB72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537C8"/>
  <w14:defaultImageDpi w14:val="300"/>
  <w15:docId w15:val="{B4BBF0D6-8248-4451-AA1C-128EA031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Štefan Tkačik</cp:lastModifiedBy>
  <cp:revision>3</cp:revision>
  <dcterms:created xsi:type="dcterms:W3CDTF">2013-12-23T23:15:00Z</dcterms:created>
  <dcterms:modified xsi:type="dcterms:W3CDTF">2026-02-23T11:57:00Z</dcterms:modified>
  <cp:category/>
</cp:coreProperties>
</file>