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0CE0" w14:textId="42F71466" w:rsidR="00FB6571" w:rsidRDefault="002D71AC" w:rsidP="00B15D3E">
      <w:pPr>
        <w:spacing w:line="276" w:lineRule="auto"/>
        <w:jc w:val="center"/>
        <w:rPr>
          <w:rFonts w:ascii="Palatino Linotype" w:hAnsi="Palatino Linotype"/>
          <w:b/>
          <w:bCs/>
          <w:sz w:val="28"/>
          <w:szCs w:val="28"/>
        </w:rPr>
      </w:pPr>
      <w:r w:rsidRPr="00B15D3E">
        <w:rPr>
          <w:rFonts w:ascii="Palatino Linotype" w:hAnsi="Palatino Linotype"/>
          <w:b/>
          <w:bCs/>
          <w:sz w:val="28"/>
          <w:szCs w:val="28"/>
        </w:rPr>
        <w:t xml:space="preserve">VYHLÁSENIE </w:t>
      </w:r>
      <w:r w:rsidR="00453E45" w:rsidRPr="008A74D7">
        <w:rPr>
          <w:rFonts w:ascii="Palatino Linotype" w:hAnsi="Palatino Linotype"/>
          <w:b/>
          <w:bCs/>
          <w:sz w:val="28"/>
          <w:szCs w:val="28"/>
        </w:rPr>
        <w:t>OPAKOVANEJ</w:t>
      </w:r>
      <w:r w:rsidR="00403B2C">
        <w:rPr>
          <w:rFonts w:ascii="Palatino Linotype" w:hAnsi="Palatino Linotype"/>
          <w:b/>
          <w:bCs/>
          <w:sz w:val="28"/>
          <w:szCs w:val="28"/>
        </w:rPr>
        <w:t xml:space="preserve"> </w:t>
      </w:r>
      <w:r w:rsidRPr="00B15D3E">
        <w:rPr>
          <w:rFonts w:ascii="Palatino Linotype" w:hAnsi="Palatino Linotype"/>
          <w:b/>
          <w:bCs/>
          <w:sz w:val="28"/>
          <w:szCs w:val="28"/>
        </w:rPr>
        <w:t>VOĽBY KANDIDÁTA</w:t>
      </w:r>
      <w:r w:rsidR="00FB6571">
        <w:rPr>
          <w:rFonts w:ascii="Palatino Linotype" w:hAnsi="Palatino Linotype"/>
          <w:b/>
          <w:bCs/>
          <w:sz w:val="28"/>
          <w:szCs w:val="28"/>
        </w:rPr>
        <w:t xml:space="preserve"> </w:t>
      </w:r>
      <w:r w:rsidR="00FB6571" w:rsidRPr="00B15D3E">
        <w:rPr>
          <w:rFonts w:ascii="Palatino Linotype" w:hAnsi="Palatino Linotype"/>
          <w:b/>
          <w:bCs/>
          <w:sz w:val="28"/>
          <w:szCs w:val="28"/>
        </w:rPr>
        <w:t xml:space="preserve">NA REKTORA </w:t>
      </w:r>
    </w:p>
    <w:p w14:paraId="4B560218" w14:textId="6DEDA829" w:rsidR="009A7014" w:rsidRPr="00B15D3E" w:rsidRDefault="00756410" w:rsidP="00B15D3E">
      <w:pPr>
        <w:spacing w:line="276" w:lineRule="auto"/>
        <w:jc w:val="center"/>
        <w:rPr>
          <w:rFonts w:ascii="Palatino Linotype" w:hAnsi="Palatino Linotype"/>
          <w:b/>
          <w:bCs/>
          <w:sz w:val="28"/>
          <w:szCs w:val="28"/>
        </w:rPr>
      </w:pPr>
      <w:r w:rsidRPr="00B15D3E">
        <w:rPr>
          <w:rFonts w:ascii="Palatino Linotype" w:hAnsi="Palatino Linotype"/>
          <w:b/>
          <w:bCs/>
          <w:sz w:val="28"/>
          <w:szCs w:val="28"/>
        </w:rPr>
        <w:t>KATOLÍCKEJ UNIVERZITY V RUŽOMBERKU</w:t>
      </w:r>
    </w:p>
    <w:p w14:paraId="3D9B3C4B" w14:textId="0A541F14" w:rsidR="009A7014" w:rsidRDefault="0025244F" w:rsidP="00B15D3E">
      <w:pPr>
        <w:spacing w:line="276" w:lineRule="auto"/>
        <w:jc w:val="center"/>
        <w:rPr>
          <w:rFonts w:ascii="Palatino Linotype" w:hAnsi="Palatino Linotype"/>
          <w:b/>
          <w:bCs/>
          <w:sz w:val="28"/>
          <w:szCs w:val="28"/>
        </w:rPr>
      </w:pPr>
      <w:r w:rsidRPr="00B15D3E">
        <w:rPr>
          <w:rFonts w:ascii="Palatino Linotype" w:hAnsi="Palatino Linotype"/>
          <w:b/>
          <w:bCs/>
          <w:sz w:val="28"/>
          <w:szCs w:val="28"/>
        </w:rPr>
        <w:t>NA</w:t>
      </w:r>
      <w:r w:rsidR="00051090">
        <w:rPr>
          <w:rFonts w:ascii="Palatino Linotype" w:hAnsi="Palatino Linotype"/>
          <w:b/>
          <w:bCs/>
          <w:sz w:val="28"/>
          <w:szCs w:val="28"/>
        </w:rPr>
        <w:t xml:space="preserve"> ŠTVORROČNÉ</w:t>
      </w:r>
      <w:r w:rsidRPr="00B15D3E">
        <w:rPr>
          <w:rFonts w:ascii="Palatino Linotype" w:hAnsi="Palatino Linotype"/>
          <w:b/>
          <w:bCs/>
          <w:sz w:val="28"/>
          <w:szCs w:val="28"/>
        </w:rPr>
        <w:t xml:space="preserve"> FUNKČNÉ OBDOBIE 2026</w:t>
      </w:r>
      <w:r w:rsidR="00502C39" w:rsidRPr="00B15D3E">
        <w:rPr>
          <w:rFonts w:ascii="Palatino Linotype" w:hAnsi="Palatino Linotype"/>
          <w:b/>
          <w:bCs/>
          <w:sz w:val="28"/>
          <w:szCs w:val="28"/>
        </w:rPr>
        <w:t xml:space="preserve"> – </w:t>
      </w:r>
      <w:r w:rsidRPr="00B15D3E">
        <w:rPr>
          <w:rFonts w:ascii="Palatino Linotype" w:hAnsi="Palatino Linotype"/>
          <w:b/>
          <w:bCs/>
          <w:sz w:val="28"/>
          <w:szCs w:val="28"/>
        </w:rPr>
        <w:t>2030</w:t>
      </w:r>
    </w:p>
    <w:p w14:paraId="48D9979A" w14:textId="77777777" w:rsidR="00B15D3E" w:rsidRPr="00B15D3E" w:rsidRDefault="00B15D3E" w:rsidP="00B15D3E">
      <w:pPr>
        <w:spacing w:line="276" w:lineRule="auto"/>
        <w:jc w:val="center"/>
        <w:rPr>
          <w:rFonts w:ascii="Palatino Linotype" w:hAnsi="Palatino Linotype"/>
        </w:rPr>
      </w:pPr>
    </w:p>
    <w:p w14:paraId="0764E077" w14:textId="77777777" w:rsidR="009A7014" w:rsidRPr="00B15D3E" w:rsidRDefault="0025244F" w:rsidP="00756410">
      <w:pPr>
        <w:jc w:val="both"/>
        <w:rPr>
          <w:rFonts w:ascii="Palatino Linotype" w:hAnsi="Palatino Linotype"/>
        </w:rPr>
      </w:pPr>
      <w:r w:rsidRPr="00B15D3E">
        <w:rPr>
          <w:rFonts w:ascii="Palatino Linotype" w:hAnsi="Palatino Linotype"/>
        </w:rPr>
        <w:t xml:space="preserve"> </w:t>
      </w:r>
    </w:p>
    <w:p w14:paraId="0BC6CFFE" w14:textId="64114434" w:rsidR="009A7014" w:rsidRPr="000F5CAE" w:rsidRDefault="00F81BF1" w:rsidP="00A06492">
      <w:pPr>
        <w:spacing w:line="276" w:lineRule="auto"/>
        <w:jc w:val="both"/>
        <w:rPr>
          <w:rFonts w:ascii="Palatino Linotype" w:hAnsi="Palatino Linotype"/>
          <w:sz w:val="22"/>
          <w:szCs w:val="22"/>
        </w:rPr>
      </w:pPr>
      <w:r w:rsidRPr="000F5CAE">
        <w:rPr>
          <w:rFonts w:ascii="Palatino Linotype" w:hAnsi="Palatino Linotype"/>
          <w:sz w:val="22"/>
          <w:szCs w:val="22"/>
        </w:rPr>
        <w:t xml:space="preserve">Predseda Akademického senátu </w:t>
      </w:r>
      <w:r w:rsidR="00756410" w:rsidRPr="000F5CAE">
        <w:rPr>
          <w:rFonts w:ascii="Palatino Linotype" w:hAnsi="Palatino Linotype"/>
          <w:sz w:val="22"/>
          <w:szCs w:val="22"/>
        </w:rPr>
        <w:t>Katolíckej</w:t>
      </w:r>
      <w:r w:rsidRPr="000F5CAE">
        <w:rPr>
          <w:rFonts w:ascii="Palatino Linotype" w:hAnsi="Palatino Linotype"/>
          <w:sz w:val="22"/>
          <w:szCs w:val="22"/>
        </w:rPr>
        <w:t xml:space="preserve"> univerzity v </w:t>
      </w:r>
      <w:r w:rsidR="00756410" w:rsidRPr="000F5CAE">
        <w:rPr>
          <w:rFonts w:ascii="Palatino Linotype" w:hAnsi="Palatino Linotype"/>
          <w:sz w:val="22"/>
          <w:szCs w:val="22"/>
        </w:rPr>
        <w:t>Ružomberku</w:t>
      </w:r>
      <w:r w:rsidRPr="000F5CAE">
        <w:rPr>
          <w:rFonts w:ascii="Palatino Linotype" w:hAnsi="Palatino Linotype"/>
          <w:sz w:val="22"/>
          <w:szCs w:val="22"/>
        </w:rPr>
        <w:t xml:space="preserve">  (ďalej </w:t>
      </w:r>
      <w:r w:rsidR="00502C39" w:rsidRPr="000F5CAE">
        <w:rPr>
          <w:rFonts w:ascii="Palatino Linotype" w:hAnsi="Palatino Linotype"/>
          <w:sz w:val="22"/>
          <w:szCs w:val="22"/>
        </w:rPr>
        <w:t>len</w:t>
      </w:r>
      <w:r w:rsidRPr="000F5CAE">
        <w:rPr>
          <w:rFonts w:ascii="Palatino Linotype" w:hAnsi="Palatino Linotype"/>
          <w:sz w:val="22"/>
          <w:szCs w:val="22"/>
        </w:rPr>
        <w:t xml:space="preserve"> „predseda AS</w:t>
      </w:r>
      <w:r w:rsidR="00502C39" w:rsidRPr="000F5CAE">
        <w:rPr>
          <w:rFonts w:ascii="Palatino Linotype" w:hAnsi="Palatino Linotype"/>
          <w:sz w:val="22"/>
          <w:szCs w:val="22"/>
        </w:rPr>
        <w:t xml:space="preserve"> KU</w:t>
      </w:r>
      <w:r w:rsidRPr="000F5CAE">
        <w:rPr>
          <w:rFonts w:ascii="Palatino Linotype" w:hAnsi="Palatino Linotype"/>
          <w:sz w:val="22"/>
          <w:szCs w:val="22"/>
        </w:rPr>
        <w:t xml:space="preserve">“) v </w:t>
      </w:r>
      <w:r w:rsidRPr="008A74D7">
        <w:rPr>
          <w:rFonts w:ascii="Palatino Linotype" w:hAnsi="Palatino Linotype"/>
          <w:sz w:val="22"/>
          <w:szCs w:val="22"/>
        </w:rPr>
        <w:t>zmysle § 10 ods. 5 zákona č. 131/2002 Z.</w:t>
      </w:r>
      <w:r w:rsidR="00756410" w:rsidRPr="008A74D7">
        <w:rPr>
          <w:rFonts w:ascii="Palatino Linotype" w:hAnsi="Palatino Linotype"/>
          <w:sz w:val="22"/>
          <w:szCs w:val="22"/>
        </w:rPr>
        <w:t xml:space="preserve"> </w:t>
      </w:r>
      <w:r w:rsidRPr="008A74D7">
        <w:rPr>
          <w:rFonts w:ascii="Palatino Linotype" w:hAnsi="Palatino Linotype"/>
          <w:sz w:val="22"/>
          <w:szCs w:val="22"/>
        </w:rPr>
        <w:t>z.</w:t>
      </w:r>
      <w:r w:rsidRPr="000F5CAE">
        <w:rPr>
          <w:rFonts w:ascii="Palatino Linotype" w:hAnsi="Palatino Linotype"/>
          <w:sz w:val="22"/>
          <w:szCs w:val="22"/>
        </w:rPr>
        <w:t xml:space="preserve"> o vysokých školách a o zmene a doplnení niektorých zákonov v znení neskorších predpisov (ďalej len „zákon o VŠ“) a v zmysle čl.  ods. 1</w:t>
      </w:r>
      <w:r w:rsidR="00D60AC8">
        <w:rPr>
          <w:rFonts w:ascii="Palatino Linotype" w:hAnsi="Palatino Linotype"/>
          <w:sz w:val="22"/>
          <w:szCs w:val="22"/>
        </w:rPr>
        <w:t>2</w:t>
      </w:r>
      <w:r w:rsidRPr="000F5CAE">
        <w:rPr>
          <w:rFonts w:ascii="Palatino Linotype" w:hAnsi="Palatino Linotype"/>
          <w:sz w:val="22"/>
          <w:szCs w:val="22"/>
        </w:rPr>
        <w:t xml:space="preserve"> vnútorného predpisu</w:t>
      </w:r>
      <w:r w:rsidR="005E2CBE" w:rsidRPr="000F5CAE">
        <w:rPr>
          <w:rFonts w:ascii="Palatino Linotype" w:hAnsi="Palatino Linotype"/>
          <w:sz w:val="22"/>
          <w:szCs w:val="22"/>
        </w:rPr>
        <w:t xml:space="preserve"> </w:t>
      </w:r>
      <w:r w:rsidRPr="000F5CAE">
        <w:rPr>
          <w:rFonts w:ascii="Palatino Linotype" w:hAnsi="Palatino Linotype"/>
          <w:color w:val="000000" w:themeColor="text1"/>
          <w:sz w:val="22"/>
          <w:szCs w:val="22"/>
        </w:rPr>
        <w:t>Zásady voľby kandidáta na rektora a prijatia návrhu na odvolanie rektora Katolíckej univerzity v Ružomberku</w:t>
      </w:r>
      <w:r w:rsidRPr="000F5CAE">
        <w:rPr>
          <w:rFonts w:ascii="Palatino Linotype" w:hAnsi="Palatino Linotype"/>
          <w:sz w:val="22"/>
          <w:szCs w:val="22"/>
        </w:rPr>
        <w:t xml:space="preserve"> (ďalej len „zásady voľby kandidáta na rektora“</w:t>
      </w:r>
      <w:r w:rsidR="00A31221">
        <w:rPr>
          <w:rFonts w:ascii="Palatino Linotype" w:hAnsi="Palatino Linotype"/>
          <w:sz w:val="22"/>
          <w:szCs w:val="22"/>
        </w:rPr>
        <w:t>)</w:t>
      </w:r>
      <w:r w:rsidR="002E6577" w:rsidRPr="000F5CAE">
        <w:rPr>
          <w:rFonts w:ascii="Palatino Linotype" w:hAnsi="Palatino Linotype"/>
          <w:sz w:val="22"/>
          <w:szCs w:val="22"/>
        </w:rPr>
        <w:t xml:space="preserve">, </w:t>
      </w:r>
      <w:r w:rsidRPr="000F5CAE">
        <w:rPr>
          <w:rFonts w:ascii="Palatino Linotype" w:hAnsi="Palatino Linotype"/>
          <w:sz w:val="22"/>
          <w:szCs w:val="22"/>
        </w:rPr>
        <w:t xml:space="preserve">vyhlasuje </w:t>
      </w:r>
      <w:r w:rsidR="00453E45" w:rsidRPr="00453E45">
        <w:rPr>
          <w:rFonts w:ascii="Palatino Linotype" w:hAnsi="Palatino Linotype"/>
          <w:b/>
          <w:bCs/>
          <w:sz w:val="22"/>
          <w:szCs w:val="22"/>
        </w:rPr>
        <w:t>opakovanú</w:t>
      </w:r>
      <w:r w:rsidR="00453E45">
        <w:rPr>
          <w:rFonts w:ascii="Palatino Linotype" w:hAnsi="Palatino Linotype"/>
          <w:sz w:val="22"/>
          <w:szCs w:val="22"/>
        </w:rPr>
        <w:t xml:space="preserve"> </w:t>
      </w:r>
      <w:r w:rsidRPr="000F5CAE">
        <w:rPr>
          <w:rFonts w:ascii="Palatino Linotype" w:hAnsi="Palatino Linotype"/>
          <w:b/>
          <w:bCs/>
          <w:sz w:val="22"/>
          <w:szCs w:val="22"/>
        </w:rPr>
        <w:t>voľbu kandidáta na rektora Katolíckej univerzity v</w:t>
      </w:r>
      <w:r w:rsidR="000B6D69" w:rsidRPr="000F5CAE">
        <w:rPr>
          <w:rFonts w:ascii="Palatino Linotype" w:hAnsi="Palatino Linotype"/>
          <w:b/>
          <w:bCs/>
          <w:sz w:val="22"/>
          <w:szCs w:val="22"/>
        </w:rPr>
        <w:t> </w:t>
      </w:r>
      <w:r w:rsidRPr="000F5CAE">
        <w:rPr>
          <w:rFonts w:ascii="Palatino Linotype" w:hAnsi="Palatino Linotype"/>
          <w:b/>
          <w:bCs/>
          <w:sz w:val="22"/>
          <w:szCs w:val="22"/>
        </w:rPr>
        <w:t>Ružomberku</w:t>
      </w:r>
      <w:r w:rsidR="000B6D69" w:rsidRPr="000F5CAE">
        <w:rPr>
          <w:rFonts w:ascii="Palatino Linotype" w:hAnsi="Palatino Linotype"/>
          <w:b/>
          <w:bCs/>
          <w:sz w:val="22"/>
          <w:szCs w:val="22"/>
        </w:rPr>
        <w:t xml:space="preserve"> </w:t>
      </w:r>
      <w:r w:rsidR="000B6D69" w:rsidRPr="000F5CAE">
        <w:rPr>
          <w:rFonts w:ascii="Palatino Linotype" w:hAnsi="Palatino Linotype"/>
          <w:sz w:val="22"/>
          <w:szCs w:val="22"/>
        </w:rPr>
        <w:t>(ďalej len „KU“)</w:t>
      </w:r>
      <w:r w:rsidRPr="000F5CAE">
        <w:rPr>
          <w:rFonts w:ascii="Palatino Linotype" w:hAnsi="Palatino Linotype"/>
          <w:b/>
          <w:bCs/>
          <w:sz w:val="22"/>
          <w:szCs w:val="22"/>
        </w:rPr>
        <w:t xml:space="preserve"> na</w:t>
      </w:r>
      <w:r w:rsidR="00051090">
        <w:rPr>
          <w:rFonts w:ascii="Palatino Linotype" w:hAnsi="Palatino Linotype"/>
          <w:b/>
          <w:bCs/>
          <w:sz w:val="22"/>
          <w:szCs w:val="22"/>
        </w:rPr>
        <w:t xml:space="preserve"> štvorročné</w:t>
      </w:r>
      <w:r w:rsidRPr="000F5CAE">
        <w:rPr>
          <w:rFonts w:ascii="Palatino Linotype" w:hAnsi="Palatino Linotype"/>
          <w:b/>
          <w:bCs/>
          <w:sz w:val="22"/>
          <w:szCs w:val="22"/>
        </w:rPr>
        <w:t xml:space="preserve"> funkčné obdobie 2026</w:t>
      </w:r>
      <w:r w:rsidR="00403B2C">
        <w:rPr>
          <w:rFonts w:ascii="Palatino Linotype" w:hAnsi="Palatino Linotype"/>
          <w:b/>
          <w:bCs/>
          <w:sz w:val="22"/>
          <w:szCs w:val="22"/>
        </w:rPr>
        <w:t xml:space="preserve">  - </w:t>
      </w:r>
      <w:r w:rsidRPr="000F5CAE">
        <w:rPr>
          <w:rFonts w:ascii="Palatino Linotype" w:hAnsi="Palatino Linotype"/>
          <w:b/>
          <w:bCs/>
          <w:sz w:val="22"/>
          <w:szCs w:val="22"/>
        </w:rPr>
        <w:t>2030.</w:t>
      </w:r>
      <w:r w:rsidRPr="000F5CAE">
        <w:rPr>
          <w:rFonts w:ascii="Palatino Linotype" w:hAnsi="Palatino Linotype"/>
          <w:sz w:val="22"/>
          <w:szCs w:val="22"/>
        </w:rPr>
        <w:t xml:space="preserve">  </w:t>
      </w:r>
    </w:p>
    <w:p w14:paraId="67B2F460" w14:textId="77777777" w:rsidR="00756410" w:rsidRPr="000F5CAE" w:rsidRDefault="00756410" w:rsidP="00A06492">
      <w:pPr>
        <w:spacing w:line="276" w:lineRule="auto"/>
        <w:jc w:val="both"/>
        <w:rPr>
          <w:rFonts w:ascii="Palatino Linotype" w:hAnsi="Palatino Linotype"/>
          <w:sz w:val="22"/>
          <w:szCs w:val="22"/>
        </w:rPr>
      </w:pPr>
    </w:p>
    <w:p w14:paraId="45ECA33F" w14:textId="50A14DFE" w:rsidR="00D8530E" w:rsidRPr="000F5CAE" w:rsidRDefault="0025244F" w:rsidP="00A06492">
      <w:pPr>
        <w:spacing w:line="276" w:lineRule="auto"/>
        <w:jc w:val="both"/>
        <w:rPr>
          <w:rFonts w:ascii="Palatino Linotype" w:hAnsi="Palatino Linotype"/>
          <w:sz w:val="22"/>
          <w:szCs w:val="22"/>
        </w:rPr>
      </w:pPr>
      <w:r w:rsidRPr="000F5CAE">
        <w:rPr>
          <w:rFonts w:ascii="Palatino Linotype" w:hAnsi="Palatino Linotype"/>
          <w:sz w:val="22"/>
          <w:szCs w:val="22"/>
        </w:rPr>
        <w:t xml:space="preserve">V zmysle </w:t>
      </w:r>
      <w:r w:rsidRPr="008A74D7">
        <w:rPr>
          <w:rFonts w:ascii="Palatino Linotype" w:hAnsi="Palatino Linotype"/>
          <w:sz w:val="22"/>
          <w:szCs w:val="22"/>
        </w:rPr>
        <w:t xml:space="preserve">§ </w:t>
      </w:r>
      <w:r w:rsidR="00A16D32" w:rsidRPr="008A74D7">
        <w:rPr>
          <w:rFonts w:ascii="Palatino Linotype" w:hAnsi="Palatino Linotype"/>
          <w:sz w:val="22"/>
          <w:szCs w:val="22"/>
        </w:rPr>
        <w:t>1</w:t>
      </w:r>
      <w:r w:rsidR="00403B2C" w:rsidRPr="008A74D7">
        <w:rPr>
          <w:rFonts w:ascii="Palatino Linotype" w:hAnsi="Palatino Linotype"/>
          <w:sz w:val="22"/>
          <w:szCs w:val="22"/>
        </w:rPr>
        <w:t xml:space="preserve">0 </w:t>
      </w:r>
      <w:r w:rsidRPr="008A74D7">
        <w:rPr>
          <w:rFonts w:ascii="Palatino Linotype" w:hAnsi="Palatino Linotype"/>
          <w:sz w:val="22"/>
          <w:szCs w:val="22"/>
        </w:rPr>
        <w:t xml:space="preserve">ods. </w:t>
      </w:r>
      <w:r w:rsidR="00A16D32" w:rsidRPr="008A74D7">
        <w:rPr>
          <w:rFonts w:ascii="Palatino Linotype" w:hAnsi="Palatino Linotype"/>
          <w:sz w:val="22"/>
          <w:szCs w:val="22"/>
        </w:rPr>
        <w:t>3</w:t>
      </w:r>
      <w:r w:rsidRPr="008A74D7">
        <w:rPr>
          <w:rFonts w:ascii="Palatino Linotype" w:hAnsi="Palatino Linotype"/>
          <w:sz w:val="22"/>
          <w:szCs w:val="22"/>
        </w:rPr>
        <w:t xml:space="preserve"> zákona o VŠ a v zmysle čl. </w:t>
      </w:r>
      <w:r w:rsidR="000B6D69" w:rsidRPr="008A74D7">
        <w:rPr>
          <w:rFonts w:ascii="Palatino Linotype" w:hAnsi="Palatino Linotype"/>
          <w:sz w:val="22"/>
          <w:szCs w:val="22"/>
        </w:rPr>
        <w:t>3</w:t>
      </w:r>
      <w:r w:rsidRPr="008A74D7">
        <w:rPr>
          <w:rFonts w:ascii="Palatino Linotype" w:hAnsi="Palatino Linotype"/>
          <w:sz w:val="22"/>
          <w:szCs w:val="22"/>
        </w:rPr>
        <w:t xml:space="preserve"> ods. 1 </w:t>
      </w:r>
      <w:r w:rsidR="000B6D69" w:rsidRPr="008A74D7">
        <w:rPr>
          <w:rFonts w:ascii="Palatino Linotype" w:hAnsi="Palatino Linotype"/>
          <w:sz w:val="22"/>
          <w:szCs w:val="22"/>
        </w:rPr>
        <w:t>z</w:t>
      </w:r>
      <w:r w:rsidRPr="008A74D7">
        <w:rPr>
          <w:rFonts w:ascii="Palatino Linotype" w:hAnsi="Palatino Linotype"/>
          <w:sz w:val="22"/>
          <w:szCs w:val="22"/>
        </w:rPr>
        <w:t>ásad</w:t>
      </w:r>
      <w:r w:rsidRPr="000F5CAE">
        <w:rPr>
          <w:rFonts w:ascii="Palatino Linotype" w:hAnsi="Palatino Linotype"/>
          <w:sz w:val="22"/>
          <w:szCs w:val="22"/>
        </w:rPr>
        <w:t xml:space="preserve"> voľby kandidáta na rektora</w:t>
      </w:r>
      <w:r w:rsidR="002C0275" w:rsidRPr="000F5CAE">
        <w:rPr>
          <w:rFonts w:ascii="Palatino Linotype" w:hAnsi="Palatino Linotype"/>
          <w:sz w:val="22"/>
          <w:szCs w:val="22"/>
        </w:rPr>
        <w:t xml:space="preserve"> </w:t>
      </w:r>
      <w:r w:rsidRPr="000F5CAE">
        <w:rPr>
          <w:rFonts w:ascii="Palatino Linotype" w:hAnsi="Palatino Linotype"/>
          <w:sz w:val="22"/>
          <w:szCs w:val="22"/>
        </w:rPr>
        <w:t xml:space="preserve">kandidáta na rektora volí volebné zhromaždenie, ktorého členmi sú všetci členovia </w:t>
      </w:r>
      <w:r w:rsidR="000B6D69" w:rsidRPr="000F5CAE">
        <w:rPr>
          <w:rFonts w:ascii="Palatino Linotype" w:hAnsi="Palatino Linotype"/>
          <w:sz w:val="22"/>
          <w:szCs w:val="22"/>
        </w:rPr>
        <w:t>A</w:t>
      </w:r>
      <w:r w:rsidRPr="000F5CAE">
        <w:rPr>
          <w:rFonts w:ascii="Palatino Linotype" w:hAnsi="Palatino Linotype"/>
          <w:sz w:val="22"/>
          <w:szCs w:val="22"/>
        </w:rPr>
        <w:t xml:space="preserve">kademického senátu </w:t>
      </w:r>
      <w:r w:rsidR="000B6D69" w:rsidRPr="000F5CAE">
        <w:rPr>
          <w:rFonts w:ascii="Palatino Linotype" w:hAnsi="Palatino Linotype"/>
          <w:sz w:val="22"/>
          <w:szCs w:val="22"/>
        </w:rPr>
        <w:t>Katolíckej univerzity v Ružomberku (ďalej len „AS KU“)</w:t>
      </w:r>
      <w:r w:rsidRPr="000F5CAE">
        <w:rPr>
          <w:rFonts w:ascii="Palatino Linotype" w:hAnsi="Palatino Linotype"/>
          <w:sz w:val="22"/>
          <w:szCs w:val="22"/>
        </w:rPr>
        <w:t xml:space="preserve"> a všetci členovia </w:t>
      </w:r>
      <w:r w:rsidR="000B6D69" w:rsidRPr="000F5CAE">
        <w:rPr>
          <w:rFonts w:ascii="Palatino Linotype" w:hAnsi="Palatino Linotype"/>
          <w:sz w:val="22"/>
          <w:szCs w:val="22"/>
        </w:rPr>
        <w:t>S</w:t>
      </w:r>
      <w:r w:rsidRPr="000F5CAE">
        <w:rPr>
          <w:rFonts w:ascii="Palatino Linotype" w:hAnsi="Palatino Linotype"/>
          <w:sz w:val="22"/>
          <w:szCs w:val="22"/>
        </w:rPr>
        <w:t xml:space="preserve">právnej rady </w:t>
      </w:r>
      <w:r w:rsidR="000B6D69" w:rsidRPr="000F5CAE">
        <w:rPr>
          <w:rFonts w:ascii="Palatino Linotype" w:hAnsi="Palatino Linotype"/>
          <w:sz w:val="22"/>
          <w:szCs w:val="22"/>
        </w:rPr>
        <w:t>Katolíckej univerzity v Ružomberku (ďalej len „SR KU“)</w:t>
      </w:r>
      <w:r w:rsidRPr="000F5CAE">
        <w:rPr>
          <w:rFonts w:ascii="Palatino Linotype" w:hAnsi="Palatino Linotype"/>
          <w:sz w:val="22"/>
          <w:szCs w:val="22"/>
        </w:rPr>
        <w:t>. Volebné zhromaždenie zvoláva a riadi predseda A</w:t>
      </w:r>
      <w:r w:rsidR="00D8530E" w:rsidRPr="000F5CAE">
        <w:rPr>
          <w:rFonts w:ascii="Palatino Linotype" w:hAnsi="Palatino Linotype"/>
          <w:sz w:val="22"/>
          <w:szCs w:val="22"/>
        </w:rPr>
        <w:t>S KU</w:t>
      </w:r>
      <w:r w:rsidRPr="000F5CAE">
        <w:rPr>
          <w:rFonts w:ascii="Palatino Linotype" w:hAnsi="Palatino Linotype"/>
          <w:sz w:val="22"/>
          <w:szCs w:val="22"/>
        </w:rPr>
        <w:t xml:space="preserve">. </w:t>
      </w:r>
    </w:p>
    <w:p w14:paraId="7C365D9F" w14:textId="77777777" w:rsidR="00D8530E" w:rsidRPr="000F5CAE" w:rsidRDefault="00D8530E" w:rsidP="00A06492">
      <w:pPr>
        <w:spacing w:line="276" w:lineRule="auto"/>
        <w:jc w:val="both"/>
        <w:rPr>
          <w:rFonts w:ascii="Palatino Linotype" w:hAnsi="Palatino Linotype"/>
          <w:sz w:val="22"/>
          <w:szCs w:val="22"/>
        </w:rPr>
      </w:pPr>
    </w:p>
    <w:p w14:paraId="54FBEB54" w14:textId="4295FA3F" w:rsidR="009A7014" w:rsidRPr="000F5CAE" w:rsidRDefault="0025244F" w:rsidP="00A06492">
      <w:pPr>
        <w:spacing w:line="276" w:lineRule="auto"/>
        <w:jc w:val="both"/>
        <w:rPr>
          <w:rFonts w:ascii="Palatino Linotype" w:hAnsi="Palatino Linotype"/>
          <w:sz w:val="22"/>
          <w:szCs w:val="22"/>
        </w:rPr>
      </w:pPr>
      <w:r w:rsidRPr="000F5CAE">
        <w:rPr>
          <w:rFonts w:ascii="Palatino Linotype" w:hAnsi="Palatino Linotype"/>
          <w:b/>
          <w:bCs/>
          <w:sz w:val="22"/>
          <w:szCs w:val="22"/>
        </w:rPr>
        <w:t>Právo navrhovať</w:t>
      </w:r>
      <w:r w:rsidRPr="000F5CAE">
        <w:rPr>
          <w:rFonts w:ascii="Palatino Linotype" w:hAnsi="Palatino Linotype"/>
          <w:sz w:val="22"/>
          <w:szCs w:val="22"/>
        </w:rPr>
        <w:t xml:space="preserve"> </w:t>
      </w:r>
      <w:r w:rsidR="00D8530E" w:rsidRPr="000F5CAE">
        <w:rPr>
          <w:rFonts w:ascii="Palatino Linotype" w:hAnsi="Palatino Linotype"/>
          <w:sz w:val="22"/>
          <w:szCs w:val="22"/>
        </w:rPr>
        <w:t xml:space="preserve">uchádzača na </w:t>
      </w:r>
      <w:r w:rsidRPr="000F5CAE">
        <w:rPr>
          <w:rFonts w:ascii="Palatino Linotype" w:hAnsi="Palatino Linotype"/>
          <w:sz w:val="22"/>
          <w:szCs w:val="22"/>
        </w:rPr>
        <w:t xml:space="preserve">kandidáta na rektora majú </w:t>
      </w:r>
      <w:r w:rsidR="007C6AE2" w:rsidRPr="000F5CAE">
        <w:rPr>
          <w:rFonts w:ascii="Palatino Linotype" w:hAnsi="Palatino Linotype"/>
          <w:sz w:val="22"/>
          <w:szCs w:val="22"/>
        </w:rPr>
        <w:t xml:space="preserve">v zmysle čl. 15 ods. 2 </w:t>
      </w:r>
      <w:r w:rsidR="003214B8" w:rsidRPr="000F5CAE">
        <w:rPr>
          <w:rFonts w:ascii="Palatino Linotype" w:hAnsi="Palatino Linotype"/>
          <w:sz w:val="22"/>
          <w:szCs w:val="22"/>
        </w:rPr>
        <w:t xml:space="preserve">Štatútu </w:t>
      </w:r>
      <w:r w:rsidR="00B8591B" w:rsidRPr="000F5CAE">
        <w:rPr>
          <w:rFonts w:ascii="Palatino Linotype" w:hAnsi="Palatino Linotype"/>
          <w:sz w:val="22"/>
          <w:szCs w:val="22"/>
        </w:rPr>
        <w:t>KU</w:t>
      </w:r>
      <w:r w:rsidR="003214B8" w:rsidRPr="000F5CAE">
        <w:rPr>
          <w:rFonts w:ascii="Palatino Linotype" w:hAnsi="Palatino Linotype"/>
          <w:sz w:val="22"/>
          <w:szCs w:val="22"/>
        </w:rPr>
        <w:t xml:space="preserve"> </w:t>
      </w:r>
      <w:r w:rsidRPr="000F5CAE">
        <w:rPr>
          <w:rFonts w:ascii="Palatino Linotype" w:hAnsi="Palatino Linotype"/>
          <w:sz w:val="22"/>
          <w:szCs w:val="22"/>
        </w:rPr>
        <w:t xml:space="preserve">členovia akademickej obce </w:t>
      </w:r>
      <w:r w:rsidR="00D8530E" w:rsidRPr="000F5CAE">
        <w:rPr>
          <w:rFonts w:ascii="Palatino Linotype" w:hAnsi="Palatino Linotype"/>
          <w:sz w:val="22"/>
          <w:szCs w:val="22"/>
        </w:rPr>
        <w:t xml:space="preserve">KU </w:t>
      </w:r>
      <w:r w:rsidRPr="000F5CAE">
        <w:rPr>
          <w:rFonts w:ascii="Palatino Linotype" w:hAnsi="Palatino Linotype"/>
          <w:sz w:val="22"/>
          <w:szCs w:val="22"/>
        </w:rPr>
        <w:t>a členovia S</w:t>
      </w:r>
      <w:r w:rsidR="00D8530E" w:rsidRPr="000F5CAE">
        <w:rPr>
          <w:rFonts w:ascii="Palatino Linotype" w:hAnsi="Palatino Linotype"/>
          <w:sz w:val="22"/>
          <w:szCs w:val="22"/>
        </w:rPr>
        <w:t>R</w:t>
      </w:r>
      <w:r w:rsidRPr="000F5CAE">
        <w:rPr>
          <w:rFonts w:ascii="Palatino Linotype" w:hAnsi="Palatino Linotype"/>
          <w:sz w:val="22"/>
          <w:szCs w:val="22"/>
        </w:rPr>
        <w:t xml:space="preserve"> </w:t>
      </w:r>
      <w:r w:rsidR="00F81BF1" w:rsidRPr="000F5CAE">
        <w:rPr>
          <w:rFonts w:ascii="Palatino Linotype" w:hAnsi="Palatino Linotype"/>
          <w:sz w:val="22"/>
          <w:szCs w:val="22"/>
        </w:rPr>
        <w:t>KU</w:t>
      </w:r>
      <w:r w:rsidR="002C0275" w:rsidRPr="000F5CAE">
        <w:rPr>
          <w:rFonts w:ascii="Palatino Linotype" w:hAnsi="Palatino Linotype"/>
          <w:sz w:val="22"/>
          <w:szCs w:val="22"/>
        </w:rPr>
        <w:t>.</w:t>
      </w:r>
      <w:r w:rsidR="00D8530E" w:rsidRPr="000F5CAE">
        <w:rPr>
          <w:rFonts w:ascii="Palatino Linotype" w:hAnsi="Palatino Linotype"/>
          <w:b/>
          <w:bCs/>
          <w:sz w:val="22"/>
          <w:szCs w:val="22"/>
        </w:rPr>
        <w:t xml:space="preserve"> </w:t>
      </w:r>
    </w:p>
    <w:p w14:paraId="168EC7A7" w14:textId="77777777" w:rsidR="00756410" w:rsidRPr="000F5CAE" w:rsidRDefault="00756410" w:rsidP="00A06492">
      <w:pPr>
        <w:spacing w:line="276" w:lineRule="auto"/>
        <w:jc w:val="both"/>
        <w:rPr>
          <w:rFonts w:ascii="Palatino Linotype" w:hAnsi="Palatino Linotype"/>
          <w:sz w:val="22"/>
          <w:szCs w:val="22"/>
        </w:rPr>
      </w:pPr>
    </w:p>
    <w:p w14:paraId="3AF29F3C" w14:textId="408A935A" w:rsidR="00F81BF1" w:rsidRPr="000F5CAE" w:rsidRDefault="00F81BF1" w:rsidP="00A06492">
      <w:pPr>
        <w:widowControl w:val="0"/>
        <w:suppressAutoHyphens/>
        <w:spacing w:line="276" w:lineRule="auto"/>
        <w:jc w:val="both"/>
        <w:rPr>
          <w:rFonts w:ascii="Palatino Linotype" w:hAnsi="Palatino Linotype"/>
          <w:color w:val="000000" w:themeColor="text1"/>
          <w:sz w:val="22"/>
          <w:szCs w:val="22"/>
        </w:rPr>
      </w:pPr>
      <w:r w:rsidRPr="000F5CAE">
        <w:rPr>
          <w:rFonts w:ascii="Palatino Linotype" w:hAnsi="Palatino Linotype"/>
          <w:b/>
          <w:bCs/>
          <w:color w:val="000000" w:themeColor="text1"/>
          <w:sz w:val="22"/>
          <w:szCs w:val="22"/>
        </w:rPr>
        <w:t xml:space="preserve">Návrh </w:t>
      </w:r>
      <w:r w:rsidR="002C0275" w:rsidRPr="000F5CAE">
        <w:rPr>
          <w:rFonts w:ascii="Palatino Linotype" w:hAnsi="Palatino Linotype"/>
          <w:b/>
          <w:bCs/>
          <w:color w:val="000000" w:themeColor="text1"/>
          <w:sz w:val="22"/>
          <w:szCs w:val="22"/>
        </w:rPr>
        <w:t xml:space="preserve">na uchádzača na </w:t>
      </w:r>
      <w:r w:rsidRPr="000F5CAE">
        <w:rPr>
          <w:rFonts w:ascii="Palatino Linotype" w:hAnsi="Palatino Linotype"/>
          <w:b/>
          <w:bCs/>
          <w:color w:val="000000" w:themeColor="text1"/>
          <w:sz w:val="22"/>
          <w:szCs w:val="22"/>
        </w:rPr>
        <w:t>kandidáta na rektora obsahuje</w:t>
      </w:r>
      <w:r w:rsidRPr="000F5CAE">
        <w:rPr>
          <w:rFonts w:ascii="Palatino Linotype" w:hAnsi="Palatino Linotype"/>
          <w:color w:val="000000" w:themeColor="text1"/>
          <w:sz w:val="22"/>
          <w:szCs w:val="22"/>
        </w:rPr>
        <w:t xml:space="preserve">: meno, priezvisko, titul a vedeckú hodnosť </w:t>
      </w:r>
      <w:r w:rsidR="002C0275" w:rsidRPr="000F5CAE">
        <w:rPr>
          <w:rFonts w:ascii="Palatino Linotype" w:hAnsi="Palatino Linotype"/>
          <w:color w:val="000000" w:themeColor="text1"/>
          <w:sz w:val="22"/>
          <w:szCs w:val="22"/>
        </w:rPr>
        <w:t xml:space="preserve">uchádzača na </w:t>
      </w:r>
      <w:r w:rsidRPr="000F5CAE">
        <w:rPr>
          <w:rFonts w:ascii="Palatino Linotype" w:hAnsi="Palatino Linotype"/>
          <w:color w:val="000000" w:themeColor="text1"/>
          <w:sz w:val="22"/>
          <w:szCs w:val="22"/>
        </w:rPr>
        <w:t>kandidáta na rektora, jeho vek, štruktúrovaný profesijný životopis, návrh stratégie rozvoja KU, písomný súhlas s kandidatúrou na rektora a výpis z registra trestov nie starší ako 3 mesiace. Uchádzači o kandidatúru na rektora KU z radov klerikov sú povinní predložiť písomný súhlas vlastného ordinára s kandidatúrou na úrad rektora.</w:t>
      </w:r>
      <w:r w:rsidR="00D8530E" w:rsidRPr="000F5CAE">
        <w:rPr>
          <w:rFonts w:ascii="Palatino Linotype" w:hAnsi="Palatino Linotype"/>
          <w:color w:val="000000" w:themeColor="text1"/>
          <w:sz w:val="22"/>
          <w:szCs w:val="22"/>
        </w:rPr>
        <w:t xml:space="preserve"> </w:t>
      </w:r>
      <w:r w:rsidR="00D8530E" w:rsidRPr="000F5CAE">
        <w:rPr>
          <w:rFonts w:ascii="Palatino Linotype" w:hAnsi="Palatino Linotype"/>
          <w:sz w:val="22"/>
          <w:szCs w:val="22"/>
        </w:rPr>
        <w:t>Člen AS KU a člen SR KU nemôže kandidovať vo voľbe kandidáta na rektora počas výkonu svojej funkcie člena AS KU alebo SR KU.</w:t>
      </w:r>
    </w:p>
    <w:p w14:paraId="08D3A042" w14:textId="3E76EF9F" w:rsidR="00F81BF1" w:rsidRPr="00D71E26" w:rsidRDefault="00F81BF1" w:rsidP="00453E45">
      <w:pPr>
        <w:pStyle w:val="Normlnywebov"/>
        <w:spacing w:line="276" w:lineRule="auto"/>
        <w:jc w:val="both"/>
        <w:rPr>
          <w:rFonts w:ascii="Palatino Linotype" w:hAnsi="Palatino Linotype"/>
          <w:color w:val="000000" w:themeColor="text1"/>
          <w:sz w:val="22"/>
          <w:szCs w:val="22"/>
        </w:rPr>
      </w:pPr>
      <w:r w:rsidRPr="008A74D7">
        <w:rPr>
          <w:rFonts w:ascii="Palatino Linotype" w:hAnsi="Palatino Linotype"/>
          <w:color w:val="000000" w:themeColor="text1"/>
          <w:sz w:val="22"/>
          <w:szCs w:val="22"/>
        </w:rPr>
        <w:t xml:space="preserve">Návrhy </w:t>
      </w:r>
      <w:r w:rsidR="002C0275" w:rsidRPr="008A74D7">
        <w:rPr>
          <w:rFonts w:ascii="Palatino Linotype" w:hAnsi="Palatino Linotype"/>
          <w:color w:val="000000" w:themeColor="text1"/>
          <w:sz w:val="22"/>
          <w:szCs w:val="22"/>
        </w:rPr>
        <w:t xml:space="preserve">na uchádzačov na </w:t>
      </w:r>
      <w:r w:rsidRPr="008A74D7">
        <w:rPr>
          <w:rFonts w:ascii="Palatino Linotype" w:hAnsi="Palatino Linotype"/>
          <w:color w:val="000000" w:themeColor="text1"/>
          <w:sz w:val="22"/>
          <w:szCs w:val="22"/>
        </w:rPr>
        <w:t>kandidáta na rektora sa predkladajú v uzatvorenej obálke</w:t>
      </w:r>
      <w:r w:rsidR="00046AC2" w:rsidRPr="008A74D7">
        <w:rPr>
          <w:rFonts w:ascii="Palatino Linotype" w:hAnsi="Palatino Linotype"/>
          <w:color w:val="000000" w:themeColor="text1"/>
          <w:sz w:val="22"/>
          <w:szCs w:val="22"/>
        </w:rPr>
        <w:t xml:space="preserve"> s označením „</w:t>
      </w:r>
      <w:r w:rsidR="00046AC2" w:rsidRPr="008A74D7">
        <w:rPr>
          <w:rFonts w:ascii="Palatino Linotype" w:hAnsi="Palatino Linotype"/>
          <w:b/>
          <w:caps/>
          <w:color w:val="000000" w:themeColor="text1"/>
          <w:sz w:val="22"/>
          <w:szCs w:val="22"/>
        </w:rPr>
        <w:t>Návrh kandidáta na rektora</w:t>
      </w:r>
      <w:r w:rsidR="00046AC2" w:rsidRPr="008A74D7">
        <w:rPr>
          <w:rFonts w:ascii="Palatino Linotype" w:hAnsi="Palatino Linotype"/>
          <w:color w:val="000000" w:themeColor="text1"/>
          <w:sz w:val="22"/>
          <w:szCs w:val="22"/>
        </w:rPr>
        <w:t>“</w:t>
      </w:r>
      <w:r w:rsidR="00453E45" w:rsidRPr="008A74D7">
        <w:rPr>
          <w:rFonts w:ascii="Palatino Linotype" w:hAnsi="Palatino Linotype"/>
          <w:color w:val="000000" w:themeColor="text1"/>
          <w:sz w:val="22"/>
          <w:szCs w:val="22"/>
        </w:rPr>
        <w:t xml:space="preserve"> adresované predsedníčke Akademického senátu Katolíckej univerzity v Ružomberku</w:t>
      </w:r>
      <w:r w:rsidR="005C4C27" w:rsidRPr="008A74D7">
        <w:rPr>
          <w:rFonts w:ascii="Palatino Linotype" w:hAnsi="Palatino Linotype"/>
          <w:color w:val="000000" w:themeColor="text1"/>
          <w:sz w:val="22"/>
          <w:szCs w:val="22"/>
        </w:rPr>
        <w:t xml:space="preserve">. Návrhy je možné doručiť </w:t>
      </w:r>
      <w:r w:rsidRPr="008A74D7">
        <w:rPr>
          <w:rFonts w:ascii="Palatino Linotype" w:hAnsi="Palatino Linotype"/>
          <w:color w:val="000000" w:themeColor="text1"/>
          <w:sz w:val="22"/>
          <w:szCs w:val="22"/>
        </w:rPr>
        <w:t>osobne</w:t>
      </w:r>
      <w:r w:rsidR="00453E45" w:rsidRPr="008A74D7">
        <w:rPr>
          <w:rFonts w:ascii="Palatino Linotype" w:hAnsi="Palatino Linotype"/>
          <w:color w:val="000000" w:themeColor="text1"/>
          <w:sz w:val="22"/>
          <w:szCs w:val="22"/>
        </w:rPr>
        <w:t xml:space="preserve"> prostredníctvom </w:t>
      </w:r>
      <w:r w:rsidR="00046AC2" w:rsidRPr="008A74D7">
        <w:rPr>
          <w:rFonts w:ascii="Palatino Linotype" w:hAnsi="Palatino Linotype"/>
          <w:color w:val="000000" w:themeColor="text1"/>
          <w:sz w:val="22"/>
          <w:szCs w:val="22"/>
        </w:rPr>
        <w:t xml:space="preserve"> </w:t>
      </w:r>
      <w:r w:rsidR="00453E45" w:rsidRPr="008A74D7">
        <w:rPr>
          <w:rFonts w:ascii="Palatino Linotype" w:hAnsi="Palatino Linotype"/>
          <w:color w:val="000000" w:themeColor="text1"/>
          <w:sz w:val="22"/>
          <w:szCs w:val="22"/>
        </w:rPr>
        <w:t>Referátu registratúry, spisovej správy a archivácie Katolíckej univerzity v Ružomberku (Podateľňa rektorátu KU, Hrabovská cesta 1A, Ružomberok, 1. posch., č.d. 0.01) alebo korešpondenčne na adresu Akademického senátu Katolíckej univerzity v Ružomberku, Hrabovská cesta 1A, 034 01 Ružomberok,</w:t>
      </w:r>
      <w:r w:rsidR="00046AC2" w:rsidRPr="008A74D7">
        <w:rPr>
          <w:rFonts w:ascii="Palatino Linotype" w:hAnsi="Palatino Linotype"/>
          <w:color w:val="000000" w:themeColor="text1"/>
          <w:sz w:val="22"/>
          <w:szCs w:val="22"/>
        </w:rPr>
        <w:t xml:space="preserve"> </w:t>
      </w:r>
      <w:r w:rsidR="002C0275" w:rsidRPr="008A74D7">
        <w:rPr>
          <w:rFonts w:ascii="Palatino Linotype" w:hAnsi="Palatino Linotype"/>
          <w:color w:val="000000" w:themeColor="text1"/>
          <w:sz w:val="22"/>
          <w:szCs w:val="22"/>
        </w:rPr>
        <w:t>v lehote určenej harmonogramom voľby</w:t>
      </w:r>
      <w:r w:rsidR="00D71E26" w:rsidRPr="008A74D7">
        <w:rPr>
          <w:rFonts w:ascii="Palatino Linotype" w:hAnsi="Palatino Linotype"/>
          <w:color w:val="000000" w:themeColor="text1"/>
          <w:sz w:val="22"/>
          <w:szCs w:val="22"/>
        </w:rPr>
        <w:t xml:space="preserve"> a to počínajúc dňom nasledujúcim po vyhlásení voľby kandidáta </w:t>
      </w:r>
      <w:r w:rsidR="00D21329" w:rsidRPr="008A74D7">
        <w:rPr>
          <w:rFonts w:ascii="Palatino Linotype" w:hAnsi="Palatino Linotype"/>
          <w:color w:val="000000" w:themeColor="text1"/>
          <w:sz w:val="22"/>
          <w:szCs w:val="22"/>
        </w:rPr>
        <w:t xml:space="preserve">na </w:t>
      </w:r>
      <w:r w:rsidR="00D71E26" w:rsidRPr="008A74D7">
        <w:rPr>
          <w:rFonts w:ascii="Palatino Linotype" w:hAnsi="Palatino Linotype"/>
          <w:color w:val="000000" w:themeColor="text1"/>
          <w:sz w:val="22"/>
          <w:szCs w:val="22"/>
        </w:rPr>
        <w:t>rektora KU</w:t>
      </w:r>
      <w:r w:rsidR="00AB102B" w:rsidRPr="008A74D7">
        <w:rPr>
          <w:rFonts w:ascii="Palatino Linotype" w:hAnsi="Palatino Linotype"/>
          <w:color w:val="000000" w:themeColor="text1"/>
          <w:sz w:val="22"/>
          <w:szCs w:val="22"/>
        </w:rPr>
        <w:t xml:space="preserve">, </w:t>
      </w:r>
      <w:r w:rsidRPr="008A74D7">
        <w:rPr>
          <w:rFonts w:ascii="Palatino Linotype" w:hAnsi="Palatino Linotype"/>
          <w:b/>
          <w:bCs/>
          <w:color w:val="000000" w:themeColor="text1"/>
          <w:sz w:val="22"/>
          <w:szCs w:val="22"/>
        </w:rPr>
        <w:t>najneskôr</w:t>
      </w:r>
      <w:r w:rsidR="002C0275" w:rsidRPr="008A74D7">
        <w:rPr>
          <w:rFonts w:ascii="Palatino Linotype" w:hAnsi="Palatino Linotype"/>
          <w:b/>
          <w:bCs/>
          <w:color w:val="000000" w:themeColor="text1"/>
          <w:sz w:val="22"/>
          <w:szCs w:val="22"/>
        </w:rPr>
        <w:t xml:space="preserve"> </w:t>
      </w:r>
      <w:r w:rsidR="00D8530E" w:rsidRPr="008A74D7">
        <w:rPr>
          <w:rFonts w:ascii="Palatino Linotype" w:hAnsi="Palatino Linotype"/>
          <w:b/>
          <w:bCs/>
          <w:color w:val="000000" w:themeColor="text1"/>
          <w:sz w:val="22"/>
          <w:szCs w:val="22"/>
        </w:rPr>
        <w:t xml:space="preserve">do </w:t>
      </w:r>
      <w:r w:rsidR="00D21329" w:rsidRPr="008A74D7">
        <w:rPr>
          <w:rFonts w:ascii="Palatino Linotype" w:hAnsi="Palatino Linotype"/>
          <w:b/>
          <w:bCs/>
          <w:color w:val="000000" w:themeColor="text1"/>
          <w:sz w:val="22"/>
          <w:szCs w:val="22"/>
        </w:rPr>
        <w:t>7</w:t>
      </w:r>
      <w:r w:rsidR="00D8530E" w:rsidRPr="008A74D7">
        <w:rPr>
          <w:rFonts w:ascii="Palatino Linotype" w:hAnsi="Palatino Linotype"/>
          <w:b/>
          <w:bCs/>
          <w:color w:val="000000" w:themeColor="text1"/>
          <w:sz w:val="22"/>
          <w:szCs w:val="22"/>
        </w:rPr>
        <w:t xml:space="preserve">. </w:t>
      </w:r>
      <w:r w:rsidR="00D21329" w:rsidRPr="008A74D7">
        <w:rPr>
          <w:rFonts w:ascii="Palatino Linotype" w:hAnsi="Palatino Linotype"/>
          <w:b/>
          <w:bCs/>
          <w:color w:val="000000" w:themeColor="text1"/>
          <w:sz w:val="22"/>
          <w:szCs w:val="22"/>
        </w:rPr>
        <w:t xml:space="preserve">septembra </w:t>
      </w:r>
      <w:r w:rsidR="00D8530E" w:rsidRPr="008A74D7">
        <w:rPr>
          <w:rFonts w:ascii="Palatino Linotype" w:hAnsi="Palatino Linotype"/>
          <w:b/>
          <w:bCs/>
          <w:color w:val="000000" w:themeColor="text1"/>
          <w:sz w:val="22"/>
          <w:szCs w:val="22"/>
        </w:rPr>
        <w:t>2026</w:t>
      </w:r>
      <w:r w:rsidRPr="008A74D7">
        <w:rPr>
          <w:rFonts w:ascii="Palatino Linotype" w:hAnsi="Palatino Linotype"/>
          <w:b/>
          <w:bCs/>
          <w:color w:val="000000" w:themeColor="text1"/>
          <w:sz w:val="22"/>
          <w:szCs w:val="22"/>
        </w:rPr>
        <w:t>.</w:t>
      </w:r>
    </w:p>
    <w:p w14:paraId="6D3BCAE8" w14:textId="77777777" w:rsidR="000F5CAE" w:rsidRDefault="000F5CAE" w:rsidP="00A06492">
      <w:pPr>
        <w:widowControl w:val="0"/>
        <w:suppressAutoHyphens/>
        <w:spacing w:line="276" w:lineRule="auto"/>
        <w:jc w:val="both"/>
        <w:rPr>
          <w:rFonts w:ascii="Palatino Linotype" w:hAnsi="Palatino Linotype"/>
          <w:color w:val="000000" w:themeColor="text1"/>
          <w:sz w:val="22"/>
          <w:szCs w:val="22"/>
        </w:rPr>
      </w:pPr>
    </w:p>
    <w:p w14:paraId="3109D032" w14:textId="77777777" w:rsidR="000F5CAE" w:rsidRDefault="000F5CAE" w:rsidP="00A06492">
      <w:pPr>
        <w:widowControl w:val="0"/>
        <w:suppressAutoHyphens/>
        <w:spacing w:line="276" w:lineRule="auto"/>
        <w:jc w:val="both"/>
        <w:rPr>
          <w:rFonts w:ascii="Palatino Linotype" w:hAnsi="Palatino Linotype"/>
          <w:color w:val="000000" w:themeColor="text1"/>
          <w:sz w:val="22"/>
          <w:szCs w:val="22"/>
        </w:rPr>
      </w:pPr>
    </w:p>
    <w:p w14:paraId="50F565C0" w14:textId="3D096E8F" w:rsidR="00FB6571" w:rsidRDefault="00EB28ED" w:rsidP="00EB28ED">
      <w:pPr>
        <w:spacing w:line="276" w:lineRule="auto"/>
        <w:jc w:val="center"/>
        <w:rPr>
          <w:rFonts w:ascii="Palatino Linotype" w:hAnsi="Palatino Linotype"/>
          <w:b/>
          <w:bCs/>
        </w:rPr>
      </w:pPr>
      <w:r w:rsidRPr="00B15D3E">
        <w:rPr>
          <w:rFonts w:ascii="Palatino Linotype" w:hAnsi="Palatino Linotype"/>
          <w:b/>
          <w:bCs/>
        </w:rPr>
        <w:t xml:space="preserve">Harmonogram </w:t>
      </w:r>
      <w:r w:rsidR="00450FAF" w:rsidRPr="008A74D7">
        <w:rPr>
          <w:rFonts w:ascii="Palatino Linotype" w:hAnsi="Palatino Linotype"/>
          <w:b/>
          <w:bCs/>
        </w:rPr>
        <w:t>opakovanej</w:t>
      </w:r>
      <w:r w:rsidR="00450FAF">
        <w:rPr>
          <w:rFonts w:ascii="Palatino Linotype" w:hAnsi="Palatino Linotype"/>
          <w:b/>
          <w:bCs/>
        </w:rPr>
        <w:t xml:space="preserve"> </w:t>
      </w:r>
      <w:r w:rsidRPr="00B15D3E">
        <w:rPr>
          <w:rFonts w:ascii="Palatino Linotype" w:hAnsi="Palatino Linotype"/>
          <w:b/>
          <w:bCs/>
        </w:rPr>
        <w:t xml:space="preserve">voľby kandidáta na rektora </w:t>
      </w:r>
    </w:p>
    <w:p w14:paraId="529623E3" w14:textId="2D339BA5" w:rsidR="00EB28ED" w:rsidRPr="00B15D3E" w:rsidRDefault="00EB28ED" w:rsidP="00032A11">
      <w:pPr>
        <w:spacing w:line="276" w:lineRule="auto"/>
        <w:jc w:val="center"/>
        <w:rPr>
          <w:rFonts w:ascii="Palatino Linotype" w:hAnsi="Palatino Linotype"/>
          <w:b/>
          <w:bCs/>
        </w:rPr>
      </w:pPr>
      <w:r w:rsidRPr="00B15D3E">
        <w:rPr>
          <w:rFonts w:ascii="Palatino Linotype" w:hAnsi="Palatino Linotype"/>
          <w:b/>
          <w:bCs/>
        </w:rPr>
        <w:t>Katolíckej univerzity v</w:t>
      </w:r>
      <w:r w:rsidR="00FB6571">
        <w:rPr>
          <w:rFonts w:ascii="Palatino Linotype" w:hAnsi="Palatino Linotype"/>
          <w:b/>
          <w:bCs/>
        </w:rPr>
        <w:t xml:space="preserve"> </w:t>
      </w:r>
      <w:r w:rsidRPr="00B15D3E">
        <w:rPr>
          <w:rFonts w:ascii="Palatino Linotype" w:hAnsi="Palatino Linotype"/>
          <w:b/>
          <w:bCs/>
        </w:rPr>
        <w:t>Ružomberku na</w:t>
      </w:r>
      <w:r w:rsidR="002C3AA7">
        <w:rPr>
          <w:rFonts w:ascii="Palatino Linotype" w:hAnsi="Palatino Linotype"/>
          <w:b/>
          <w:bCs/>
        </w:rPr>
        <w:t xml:space="preserve"> štvorročné</w:t>
      </w:r>
      <w:r w:rsidRPr="00B15D3E">
        <w:rPr>
          <w:rFonts w:ascii="Palatino Linotype" w:hAnsi="Palatino Linotype"/>
          <w:b/>
          <w:bCs/>
        </w:rPr>
        <w:t xml:space="preserve"> funkčné obdobie 2026-2030</w:t>
      </w:r>
    </w:p>
    <w:p w14:paraId="3D473D72" w14:textId="77777777" w:rsidR="00EB28ED" w:rsidRPr="00B15D3E" w:rsidRDefault="00EB28ED" w:rsidP="00EB28ED">
      <w:pPr>
        <w:jc w:val="both"/>
        <w:rPr>
          <w:rFonts w:ascii="Palatino Linotype" w:hAnsi="Palatino Linotype"/>
        </w:rPr>
      </w:pPr>
    </w:p>
    <w:tbl>
      <w:tblPr>
        <w:tblStyle w:val="Mriekatabuky"/>
        <w:tblW w:w="0" w:type="auto"/>
        <w:tblLayout w:type="fixed"/>
        <w:tblLook w:val="04A0" w:firstRow="1" w:lastRow="0" w:firstColumn="1" w:lastColumn="0" w:noHBand="0" w:noVBand="1"/>
      </w:tblPr>
      <w:tblGrid>
        <w:gridCol w:w="1271"/>
        <w:gridCol w:w="3119"/>
        <w:gridCol w:w="1701"/>
        <w:gridCol w:w="3303"/>
      </w:tblGrid>
      <w:tr w:rsidR="00EB28ED" w:rsidRPr="00B15D3E" w14:paraId="446CAD65" w14:textId="77777777" w:rsidTr="003214B8">
        <w:tc>
          <w:tcPr>
            <w:tcW w:w="1271" w:type="dxa"/>
          </w:tcPr>
          <w:p w14:paraId="710D2669" w14:textId="77777777" w:rsidR="00EB28ED" w:rsidRPr="00B15D3E" w:rsidRDefault="00EB28ED" w:rsidP="003214B8">
            <w:pPr>
              <w:jc w:val="both"/>
              <w:rPr>
                <w:rFonts w:ascii="Palatino Linotype" w:hAnsi="Palatino Linotype"/>
                <w:b/>
                <w:bCs/>
                <w:sz w:val="18"/>
                <w:szCs w:val="18"/>
              </w:rPr>
            </w:pPr>
            <w:r w:rsidRPr="00B15D3E">
              <w:rPr>
                <w:rFonts w:ascii="Palatino Linotype" w:hAnsi="Palatino Linotype"/>
                <w:b/>
                <w:bCs/>
                <w:sz w:val="18"/>
                <w:szCs w:val="18"/>
              </w:rPr>
              <w:t>Dátum</w:t>
            </w:r>
          </w:p>
        </w:tc>
        <w:tc>
          <w:tcPr>
            <w:tcW w:w="3119" w:type="dxa"/>
          </w:tcPr>
          <w:p w14:paraId="20878ED8" w14:textId="77777777" w:rsidR="00EB28ED" w:rsidRPr="00B15D3E" w:rsidRDefault="00EB28ED" w:rsidP="003214B8">
            <w:pPr>
              <w:jc w:val="both"/>
              <w:rPr>
                <w:rFonts w:ascii="Palatino Linotype" w:hAnsi="Palatino Linotype"/>
                <w:b/>
                <w:bCs/>
                <w:sz w:val="18"/>
                <w:szCs w:val="18"/>
              </w:rPr>
            </w:pPr>
            <w:r w:rsidRPr="00B15D3E">
              <w:rPr>
                <w:rFonts w:ascii="Palatino Linotype" w:hAnsi="Palatino Linotype"/>
                <w:b/>
                <w:bCs/>
                <w:sz w:val="18"/>
                <w:szCs w:val="18"/>
              </w:rPr>
              <w:t>Úkon</w:t>
            </w:r>
          </w:p>
        </w:tc>
        <w:tc>
          <w:tcPr>
            <w:tcW w:w="1701" w:type="dxa"/>
          </w:tcPr>
          <w:p w14:paraId="0B7FC253" w14:textId="77777777" w:rsidR="00EB28ED" w:rsidRPr="00B15D3E" w:rsidRDefault="00EB28ED" w:rsidP="003214B8">
            <w:pPr>
              <w:jc w:val="both"/>
              <w:rPr>
                <w:rFonts w:ascii="Palatino Linotype" w:hAnsi="Palatino Linotype"/>
                <w:b/>
                <w:bCs/>
                <w:sz w:val="18"/>
                <w:szCs w:val="18"/>
              </w:rPr>
            </w:pPr>
            <w:r w:rsidRPr="00B15D3E">
              <w:rPr>
                <w:rFonts w:ascii="Palatino Linotype" w:hAnsi="Palatino Linotype"/>
                <w:b/>
                <w:bCs/>
                <w:sz w:val="18"/>
                <w:szCs w:val="18"/>
              </w:rPr>
              <w:t>Zodpovedný</w:t>
            </w:r>
          </w:p>
        </w:tc>
        <w:tc>
          <w:tcPr>
            <w:tcW w:w="3303" w:type="dxa"/>
          </w:tcPr>
          <w:p w14:paraId="3F4E9310" w14:textId="77777777" w:rsidR="00EB28ED" w:rsidRPr="00B15D3E" w:rsidRDefault="00EB28ED" w:rsidP="003214B8">
            <w:pPr>
              <w:jc w:val="both"/>
              <w:rPr>
                <w:rFonts w:ascii="Palatino Linotype" w:hAnsi="Palatino Linotype"/>
                <w:b/>
                <w:bCs/>
                <w:sz w:val="18"/>
                <w:szCs w:val="18"/>
              </w:rPr>
            </w:pPr>
            <w:r w:rsidRPr="00B15D3E">
              <w:rPr>
                <w:rFonts w:ascii="Palatino Linotype" w:hAnsi="Palatino Linotype"/>
                <w:b/>
                <w:bCs/>
                <w:sz w:val="18"/>
                <w:szCs w:val="18"/>
              </w:rPr>
              <w:t>Poznámka</w:t>
            </w:r>
          </w:p>
        </w:tc>
      </w:tr>
      <w:tr w:rsidR="00EB28ED" w:rsidRPr="00B15D3E" w14:paraId="0FE58C75" w14:textId="77777777" w:rsidTr="003214B8">
        <w:tc>
          <w:tcPr>
            <w:tcW w:w="1271" w:type="dxa"/>
          </w:tcPr>
          <w:p w14:paraId="1844DAB4" w14:textId="59106C5A" w:rsidR="00EB28ED" w:rsidRPr="00B15D3E" w:rsidRDefault="00D21329" w:rsidP="003214B8">
            <w:pPr>
              <w:jc w:val="both"/>
              <w:rPr>
                <w:rFonts w:ascii="Palatino Linotype" w:hAnsi="Palatino Linotype"/>
                <w:sz w:val="18"/>
                <w:szCs w:val="18"/>
              </w:rPr>
            </w:pPr>
            <w:r>
              <w:rPr>
                <w:rFonts w:ascii="Palatino Linotype" w:hAnsi="Palatino Linotype"/>
                <w:sz w:val="18"/>
                <w:szCs w:val="18"/>
              </w:rPr>
              <w:t>2</w:t>
            </w:r>
            <w:r w:rsidR="00322355">
              <w:rPr>
                <w:rFonts w:ascii="Palatino Linotype" w:hAnsi="Palatino Linotype"/>
                <w:sz w:val="18"/>
                <w:szCs w:val="18"/>
              </w:rPr>
              <w:t>4</w:t>
            </w:r>
            <w:r>
              <w:rPr>
                <w:rFonts w:ascii="Palatino Linotype" w:hAnsi="Palatino Linotype"/>
                <w:sz w:val="18"/>
                <w:szCs w:val="18"/>
              </w:rPr>
              <w:t>.06.</w:t>
            </w:r>
            <w:r w:rsidR="00EB28ED" w:rsidRPr="00B15D3E">
              <w:rPr>
                <w:rFonts w:ascii="Palatino Linotype" w:hAnsi="Palatino Linotype"/>
                <w:sz w:val="18"/>
                <w:szCs w:val="18"/>
              </w:rPr>
              <w:t>2026</w:t>
            </w:r>
          </w:p>
        </w:tc>
        <w:tc>
          <w:tcPr>
            <w:tcW w:w="3119" w:type="dxa"/>
          </w:tcPr>
          <w:p w14:paraId="2486EB28" w14:textId="792A79D3" w:rsidR="00EB28ED" w:rsidRPr="00B15D3E" w:rsidRDefault="00EB28ED" w:rsidP="003214B8">
            <w:pPr>
              <w:rPr>
                <w:rFonts w:ascii="Palatino Linotype" w:hAnsi="Palatino Linotype"/>
                <w:sz w:val="18"/>
                <w:szCs w:val="18"/>
              </w:rPr>
            </w:pPr>
            <w:r w:rsidRPr="00B15D3E">
              <w:rPr>
                <w:rFonts w:ascii="Palatino Linotype" w:hAnsi="Palatino Linotype"/>
                <w:sz w:val="18"/>
                <w:szCs w:val="18"/>
              </w:rPr>
              <w:t>Vyhlásenie </w:t>
            </w:r>
            <w:r w:rsidR="005C4C27" w:rsidRPr="008A74D7">
              <w:rPr>
                <w:rFonts w:ascii="Palatino Linotype" w:hAnsi="Palatino Linotype"/>
                <w:sz w:val="18"/>
                <w:szCs w:val="18"/>
              </w:rPr>
              <w:t>opakovanej</w:t>
            </w:r>
            <w:r w:rsidR="005C4C27">
              <w:rPr>
                <w:rFonts w:ascii="Palatino Linotype" w:hAnsi="Palatino Linotype"/>
                <w:sz w:val="18"/>
                <w:szCs w:val="18"/>
              </w:rPr>
              <w:t xml:space="preserve"> </w:t>
            </w:r>
            <w:r w:rsidRPr="00B15D3E">
              <w:rPr>
                <w:rFonts w:ascii="Palatino Linotype" w:hAnsi="Palatino Linotype"/>
                <w:sz w:val="18"/>
                <w:szCs w:val="18"/>
              </w:rPr>
              <w:t>voľby kandidáta na rektora</w:t>
            </w:r>
            <w:r w:rsidR="000F67D2">
              <w:rPr>
                <w:rFonts w:ascii="Palatino Linotype" w:hAnsi="Palatino Linotype"/>
                <w:sz w:val="18"/>
                <w:szCs w:val="18"/>
              </w:rPr>
              <w:t>.</w:t>
            </w:r>
          </w:p>
          <w:p w14:paraId="66F8271C" w14:textId="77777777" w:rsidR="00EB28ED" w:rsidRPr="00B15D3E" w:rsidRDefault="00EB28ED" w:rsidP="003214B8">
            <w:pPr>
              <w:jc w:val="both"/>
              <w:rPr>
                <w:rFonts w:ascii="Palatino Linotype" w:hAnsi="Palatino Linotype"/>
                <w:sz w:val="18"/>
                <w:szCs w:val="18"/>
              </w:rPr>
            </w:pPr>
          </w:p>
        </w:tc>
        <w:tc>
          <w:tcPr>
            <w:tcW w:w="1701" w:type="dxa"/>
          </w:tcPr>
          <w:p w14:paraId="5901453F" w14:textId="77777777" w:rsidR="00EB28ED" w:rsidRPr="00B15D3E" w:rsidRDefault="00EB28ED" w:rsidP="003214B8">
            <w:pPr>
              <w:rPr>
                <w:rFonts w:ascii="Palatino Linotype" w:hAnsi="Palatino Linotype"/>
                <w:sz w:val="18"/>
                <w:szCs w:val="18"/>
              </w:rPr>
            </w:pPr>
            <w:r w:rsidRPr="00B15D3E">
              <w:rPr>
                <w:rFonts w:ascii="Palatino Linotype" w:hAnsi="Palatino Linotype"/>
                <w:sz w:val="18"/>
                <w:szCs w:val="18"/>
              </w:rPr>
              <w:t>Predseda AS KU</w:t>
            </w:r>
          </w:p>
        </w:tc>
        <w:tc>
          <w:tcPr>
            <w:tcW w:w="3303" w:type="dxa"/>
          </w:tcPr>
          <w:p w14:paraId="20CA6731" w14:textId="7F309637" w:rsidR="00EB28ED" w:rsidRPr="00B15D3E" w:rsidRDefault="00EB28ED" w:rsidP="003214B8">
            <w:pPr>
              <w:rPr>
                <w:rFonts w:ascii="Palatino Linotype" w:hAnsi="Palatino Linotype"/>
                <w:sz w:val="18"/>
                <w:szCs w:val="18"/>
              </w:rPr>
            </w:pPr>
            <w:r w:rsidRPr="00B15D3E">
              <w:rPr>
                <w:rFonts w:ascii="Palatino Linotype" w:hAnsi="Palatino Linotype"/>
                <w:sz w:val="18"/>
                <w:szCs w:val="18"/>
              </w:rPr>
              <w:t>Webové sídlo KU, webové sídlo Ministerstva školstva, výskumu, vývoja a mládeže SR, a sociálne siete KU</w:t>
            </w:r>
            <w:r w:rsidR="000F67D2">
              <w:rPr>
                <w:rFonts w:ascii="Palatino Linotype" w:hAnsi="Palatino Linotype"/>
                <w:sz w:val="18"/>
                <w:szCs w:val="18"/>
              </w:rPr>
              <w:t>.</w:t>
            </w:r>
          </w:p>
        </w:tc>
      </w:tr>
      <w:tr w:rsidR="00EB28ED" w:rsidRPr="00B15D3E" w14:paraId="276C5EEF" w14:textId="77777777" w:rsidTr="00AC6E13">
        <w:trPr>
          <w:trHeight w:val="389"/>
        </w:trPr>
        <w:tc>
          <w:tcPr>
            <w:tcW w:w="1271" w:type="dxa"/>
          </w:tcPr>
          <w:p w14:paraId="744A2D2E" w14:textId="01675D4B" w:rsidR="00EB28ED" w:rsidRPr="00B15D3E" w:rsidRDefault="0079030E" w:rsidP="003214B8">
            <w:pPr>
              <w:rPr>
                <w:rFonts w:ascii="Palatino Linotype" w:hAnsi="Palatino Linotype"/>
                <w:b/>
                <w:bCs/>
                <w:sz w:val="18"/>
                <w:szCs w:val="18"/>
              </w:rPr>
            </w:pPr>
            <w:r w:rsidRPr="00B15D3E">
              <w:rPr>
                <w:rFonts w:ascii="Palatino Linotype" w:hAnsi="Palatino Linotype"/>
                <w:b/>
                <w:bCs/>
                <w:sz w:val="18"/>
                <w:szCs w:val="18"/>
              </w:rPr>
              <w:t>2</w:t>
            </w:r>
            <w:r w:rsidR="00322355">
              <w:rPr>
                <w:rFonts w:ascii="Palatino Linotype" w:hAnsi="Palatino Linotype"/>
                <w:b/>
                <w:bCs/>
                <w:sz w:val="18"/>
                <w:szCs w:val="18"/>
              </w:rPr>
              <w:t>5</w:t>
            </w:r>
            <w:r w:rsidR="00EB28ED" w:rsidRPr="00B15D3E">
              <w:rPr>
                <w:rFonts w:ascii="Palatino Linotype" w:hAnsi="Palatino Linotype"/>
                <w:b/>
                <w:bCs/>
                <w:sz w:val="18"/>
                <w:szCs w:val="18"/>
              </w:rPr>
              <w:t>.</w:t>
            </w:r>
            <w:r w:rsidR="00D21329">
              <w:rPr>
                <w:rFonts w:ascii="Palatino Linotype" w:hAnsi="Palatino Linotype"/>
                <w:b/>
                <w:bCs/>
                <w:sz w:val="18"/>
                <w:szCs w:val="18"/>
              </w:rPr>
              <w:t>06</w:t>
            </w:r>
            <w:r w:rsidR="00EB28ED" w:rsidRPr="00B15D3E">
              <w:rPr>
                <w:rFonts w:ascii="Palatino Linotype" w:hAnsi="Palatino Linotype"/>
                <w:b/>
                <w:bCs/>
                <w:sz w:val="18"/>
                <w:szCs w:val="18"/>
              </w:rPr>
              <w:t>.2026</w:t>
            </w:r>
            <w:r w:rsidR="003214B8" w:rsidRPr="00B15D3E">
              <w:rPr>
                <w:rFonts w:ascii="Palatino Linotype" w:hAnsi="Palatino Linotype"/>
                <w:b/>
                <w:bCs/>
                <w:sz w:val="18"/>
                <w:szCs w:val="18"/>
              </w:rPr>
              <w:t xml:space="preserve"> </w:t>
            </w:r>
            <w:r w:rsidR="00EB28ED" w:rsidRPr="00B15D3E">
              <w:rPr>
                <w:rFonts w:ascii="Palatino Linotype" w:hAnsi="Palatino Linotype"/>
                <w:b/>
                <w:bCs/>
                <w:sz w:val="18"/>
                <w:szCs w:val="18"/>
              </w:rPr>
              <w:t xml:space="preserve">– </w:t>
            </w:r>
            <w:r w:rsidR="00D21329">
              <w:rPr>
                <w:rFonts w:ascii="Palatino Linotype" w:hAnsi="Palatino Linotype"/>
                <w:b/>
                <w:bCs/>
                <w:sz w:val="18"/>
                <w:szCs w:val="18"/>
              </w:rPr>
              <w:t>07.09</w:t>
            </w:r>
            <w:r w:rsidR="00EB28ED" w:rsidRPr="00B15D3E">
              <w:rPr>
                <w:rFonts w:ascii="Palatino Linotype" w:hAnsi="Palatino Linotype"/>
                <w:b/>
                <w:bCs/>
                <w:sz w:val="18"/>
                <w:szCs w:val="18"/>
              </w:rPr>
              <w:t>.2026</w:t>
            </w:r>
          </w:p>
        </w:tc>
        <w:tc>
          <w:tcPr>
            <w:tcW w:w="3119" w:type="dxa"/>
          </w:tcPr>
          <w:p w14:paraId="5CB44541" w14:textId="5E41C9AB" w:rsidR="00EB28ED" w:rsidRPr="00B15D3E" w:rsidRDefault="00EB28ED" w:rsidP="003214B8">
            <w:pPr>
              <w:rPr>
                <w:rFonts w:ascii="Palatino Linotype" w:hAnsi="Palatino Linotype"/>
                <w:b/>
                <w:bCs/>
                <w:sz w:val="18"/>
                <w:szCs w:val="18"/>
              </w:rPr>
            </w:pPr>
            <w:r w:rsidRPr="00B15D3E">
              <w:rPr>
                <w:rFonts w:ascii="Palatino Linotype" w:hAnsi="Palatino Linotype"/>
                <w:b/>
                <w:bCs/>
                <w:sz w:val="18"/>
                <w:szCs w:val="18"/>
              </w:rPr>
              <w:t xml:space="preserve">Predkladanie návrhov </w:t>
            </w:r>
            <w:r w:rsidR="00AC6E13" w:rsidRPr="00B15D3E">
              <w:rPr>
                <w:rFonts w:ascii="Palatino Linotype" w:hAnsi="Palatino Linotype"/>
                <w:b/>
                <w:bCs/>
                <w:sz w:val="18"/>
                <w:szCs w:val="18"/>
              </w:rPr>
              <w:t xml:space="preserve">na </w:t>
            </w:r>
            <w:r w:rsidRPr="00B15D3E">
              <w:rPr>
                <w:rFonts w:ascii="Palatino Linotype" w:hAnsi="Palatino Linotype"/>
                <w:b/>
                <w:bCs/>
                <w:sz w:val="18"/>
                <w:szCs w:val="18"/>
              </w:rPr>
              <w:t>uchádzačov na kandidáta na rektora KU</w:t>
            </w:r>
            <w:r w:rsidR="002C0275" w:rsidRPr="00B15D3E">
              <w:rPr>
                <w:rFonts w:ascii="Palatino Linotype" w:hAnsi="Palatino Linotype"/>
                <w:b/>
                <w:bCs/>
                <w:sz w:val="18"/>
                <w:szCs w:val="18"/>
              </w:rPr>
              <w:t xml:space="preserve"> predsedovi AS KU.</w:t>
            </w:r>
            <w:r w:rsidRPr="00B15D3E">
              <w:rPr>
                <w:rFonts w:ascii="Palatino Linotype" w:hAnsi="Palatino Linotype"/>
                <w:b/>
                <w:bCs/>
                <w:sz w:val="18"/>
                <w:szCs w:val="18"/>
              </w:rPr>
              <w:t xml:space="preserve"> </w:t>
            </w:r>
          </w:p>
        </w:tc>
        <w:tc>
          <w:tcPr>
            <w:tcW w:w="1701" w:type="dxa"/>
          </w:tcPr>
          <w:p w14:paraId="0AD1BF16" w14:textId="26C420F6" w:rsidR="00EB28ED" w:rsidRPr="00B15D3E" w:rsidRDefault="00EB28ED" w:rsidP="003214B8">
            <w:pPr>
              <w:rPr>
                <w:rFonts w:ascii="Palatino Linotype" w:hAnsi="Palatino Linotype"/>
                <w:sz w:val="18"/>
                <w:szCs w:val="18"/>
              </w:rPr>
            </w:pPr>
            <w:r w:rsidRPr="00B15D3E">
              <w:rPr>
                <w:rFonts w:ascii="Palatino Linotype" w:hAnsi="Palatino Linotype"/>
                <w:sz w:val="18"/>
                <w:szCs w:val="18"/>
              </w:rPr>
              <w:t>Predseda AS KU</w:t>
            </w:r>
          </w:p>
        </w:tc>
        <w:tc>
          <w:tcPr>
            <w:tcW w:w="3303" w:type="dxa"/>
          </w:tcPr>
          <w:p w14:paraId="2B9C54C2" w14:textId="4DCDC05A" w:rsidR="00EB28ED" w:rsidRPr="00B15D3E" w:rsidRDefault="00AC6E13" w:rsidP="00AC6E13">
            <w:pPr>
              <w:rPr>
                <w:rFonts w:ascii="Palatino Linotype" w:hAnsi="Palatino Linotype"/>
                <w:sz w:val="18"/>
                <w:szCs w:val="18"/>
              </w:rPr>
            </w:pPr>
            <w:r w:rsidRPr="00B15D3E">
              <w:rPr>
                <w:rFonts w:ascii="Palatino Linotype" w:hAnsi="Palatino Linotype"/>
                <w:b/>
                <w:bCs/>
                <w:sz w:val="18"/>
                <w:szCs w:val="18"/>
              </w:rPr>
              <w:t xml:space="preserve">Uzávierka predkladania návrhov je </w:t>
            </w:r>
            <w:r w:rsidR="000E0649">
              <w:rPr>
                <w:rFonts w:ascii="Palatino Linotype" w:hAnsi="Palatino Linotype"/>
                <w:b/>
                <w:bCs/>
                <w:sz w:val="18"/>
                <w:szCs w:val="18"/>
              </w:rPr>
              <w:t>07.09.</w:t>
            </w:r>
            <w:r w:rsidRPr="00B15D3E">
              <w:rPr>
                <w:rFonts w:ascii="Palatino Linotype" w:hAnsi="Palatino Linotype"/>
                <w:b/>
                <w:bCs/>
                <w:sz w:val="18"/>
                <w:szCs w:val="18"/>
              </w:rPr>
              <w:t>2026.</w:t>
            </w:r>
          </w:p>
        </w:tc>
      </w:tr>
      <w:tr w:rsidR="00AC6E13" w:rsidRPr="00B15D3E" w14:paraId="1BCE6427" w14:textId="77777777" w:rsidTr="00AC6E13">
        <w:trPr>
          <w:trHeight w:val="1076"/>
        </w:trPr>
        <w:tc>
          <w:tcPr>
            <w:tcW w:w="1271" w:type="dxa"/>
          </w:tcPr>
          <w:p w14:paraId="2594E3FA" w14:textId="2FB00FFF" w:rsidR="00AC6E13" w:rsidRPr="00B15D3E" w:rsidRDefault="00D21329" w:rsidP="003214B8">
            <w:pPr>
              <w:rPr>
                <w:rFonts w:ascii="Palatino Linotype" w:hAnsi="Palatino Linotype"/>
                <w:sz w:val="18"/>
                <w:szCs w:val="18"/>
              </w:rPr>
            </w:pPr>
            <w:r>
              <w:rPr>
                <w:rFonts w:ascii="Palatino Linotype" w:hAnsi="Palatino Linotype"/>
                <w:sz w:val="18"/>
                <w:szCs w:val="18"/>
              </w:rPr>
              <w:t>09.09</w:t>
            </w:r>
            <w:r w:rsidR="00AC6E13" w:rsidRPr="00B15D3E">
              <w:rPr>
                <w:rFonts w:ascii="Palatino Linotype" w:hAnsi="Palatino Linotype"/>
                <w:sz w:val="18"/>
                <w:szCs w:val="18"/>
              </w:rPr>
              <w:t>.2026</w:t>
            </w:r>
          </w:p>
        </w:tc>
        <w:tc>
          <w:tcPr>
            <w:tcW w:w="3119" w:type="dxa"/>
          </w:tcPr>
          <w:p w14:paraId="5BFAADE2" w14:textId="0E88BD99" w:rsidR="00AC6E13" w:rsidRPr="00B15D3E" w:rsidRDefault="00AC6E13" w:rsidP="003214B8">
            <w:pPr>
              <w:rPr>
                <w:rFonts w:ascii="Palatino Linotype" w:hAnsi="Palatino Linotype"/>
                <w:sz w:val="18"/>
                <w:szCs w:val="18"/>
              </w:rPr>
            </w:pPr>
            <w:r w:rsidRPr="00B15D3E">
              <w:rPr>
                <w:rFonts w:ascii="Palatino Linotype" w:hAnsi="Palatino Linotype"/>
                <w:sz w:val="18"/>
                <w:szCs w:val="18"/>
              </w:rPr>
              <w:t>Potvrdenie zoznamu uchádzačov na kandidáta na rektora.</w:t>
            </w:r>
          </w:p>
        </w:tc>
        <w:tc>
          <w:tcPr>
            <w:tcW w:w="1701" w:type="dxa"/>
          </w:tcPr>
          <w:p w14:paraId="3AED9C8E" w14:textId="5CCA4545" w:rsidR="00AC6E13" w:rsidRPr="00B15D3E" w:rsidRDefault="00AC6E13" w:rsidP="003214B8">
            <w:pPr>
              <w:rPr>
                <w:rFonts w:ascii="Palatino Linotype" w:hAnsi="Palatino Linotype"/>
                <w:sz w:val="18"/>
                <w:szCs w:val="18"/>
              </w:rPr>
            </w:pPr>
            <w:r w:rsidRPr="00B15D3E">
              <w:rPr>
                <w:rFonts w:ascii="Palatino Linotype" w:hAnsi="Palatino Linotype"/>
                <w:sz w:val="18"/>
                <w:szCs w:val="18"/>
              </w:rPr>
              <w:t>Predseda AS KU</w:t>
            </w:r>
          </w:p>
        </w:tc>
        <w:tc>
          <w:tcPr>
            <w:tcW w:w="3303" w:type="dxa"/>
          </w:tcPr>
          <w:p w14:paraId="489BCB2D" w14:textId="08D0FCB6" w:rsidR="00AC6E13" w:rsidRPr="00B15D3E" w:rsidRDefault="00AC6E13" w:rsidP="003214B8">
            <w:pPr>
              <w:rPr>
                <w:rFonts w:ascii="Palatino Linotype" w:hAnsi="Palatino Linotype"/>
                <w:b/>
                <w:bCs/>
                <w:sz w:val="18"/>
                <w:szCs w:val="18"/>
              </w:rPr>
            </w:pPr>
            <w:r w:rsidRPr="00B15D3E">
              <w:rPr>
                <w:rFonts w:ascii="Palatino Linotype" w:hAnsi="Palatino Linotype"/>
                <w:sz w:val="18"/>
                <w:szCs w:val="18"/>
              </w:rPr>
              <w:t>Kontrola správnosti predložených návrhov z hľadiska splnenia náležitostí, potvrdenie zoznamu uchádzačov na kandidáta na rektora.</w:t>
            </w:r>
          </w:p>
        </w:tc>
      </w:tr>
      <w:tr w:rsidR="00EB28ED" w:rsidRPr="00B15D3E" w14:paraId="4A9CC9B3" w14:textId="77777777" w:rsidTr="003214B8">
        <w:tc>
          <w:tcPr>
            <w:tcW w:w="1271" w:type="dxa"/>
          </w:tcPr>
          <w:p w14:paraId="0382C31B" w14:textId="6D6F5A49" w:rsidR="00EB28ED" w:rsidRPr="00B15D3E" w:rsidRDefault="00D21329" w:rsidP="003214B8">
            <w:pPr>
              <w:jc w:val="both"/>
              <w:rPr>
                <w:rFonts w:ascii="Palatino Linotype" w:hAnsi="Palatino Linotype"/>
                <w:b/>
                <w:bCs/>
                <w:sz w:val="18"/>
                <w:szCs w:val="18"/>
              </w:rPr>
            </w:pPr>
            <w:r>
              <w:rPr>
                <w:rFonts w:ascii="Palatino Linotype" w:hAnsi="Palatino Linotype"/>
                <w:b/>
                <w:bCs/>
                <w:sz w:val="18"/>
                <w:szCs w:val="18"/>
              </w:rPr>
              <w:t>09.09</w:t>
            </w:r>
            <w:r w:rsidR="00EB28ED" w:rsidRPr="00B15D3E">
              <w:rPr>
                <w:rFonts w:ascii="Palatino Linotype" w:hAnsi="Palatino Linotype"/>
                <w:b/>
                <w:bCs/>
                <w:sz w:val="18"/>
                <w:szCs w:val="18"/>
              </w:rPr>
              <w:t>.2026</w:t>
            </w:r>
          </w:p>
        </w:tc>
        <w:tc>
          <w:tcPr>
            <w:tcW w:w="3119" w:type="dxa"/>
          </w:tcPr>
          <w:p w14:paraId="4A8392D6" w14:textId="3B8E135D" w:rsidR="00EB28ED" w:rsidRPr="00B15D3E" w:rsidRDefault="00EB28ED" w:rsidP="003214B8">
            <w:pPr>
              <w:rPr>
                <w:rFonts w:ascii="Palatino Linotype" w:hAnsi="Palatino Linotype"/>
                <w:b/>
                <w:bCs/>
                <w:sz w:val="18"/>
                <w:szCs w:val="18"/>
              </w:rPr>
            </w:pPr>
            <w:r w:rsidRPr="00B15D3E">
              <w:rPr>
                <w:rFonts w:ascii="Palatino Linotype" w:hAnsi="Palatino Linotype"/>
                <w:b/>
                <w:bCs/>
                <w:sz w:val="18"/>
                <w:szCs w:val="18"/>
              </w:rPr>
              <w:t>Zverejnenie zoznamu uchádzačov na kandidáta na rektora KU.</w:t>
            </w:r>
          </w:p>
        </w:tc>
        <w:tc>
          <w:tcPr>
            <w:tcW w:w="1701" w:type="dxa"/>
          </w:tcPr>
          <w:p w14:paraId="34A50624" w14:textId="3F74F422" w:rsidR="00EB28ED" w:rsidRPr="00B15D3E" w:rsidRDefault="00EB28ED" w:rsidP="003214B8">
            <w:pPr>
              <w:jc w:val="both"/>
              <w:rPr>
                <w:rFonts w:ascii="Palatino Linotype" w:hAnsi="Palatino Linotype"/>
                <w:sz w:val="18"/>
                <w:szCs w:val="18"/>
              </w:rPr>
            </w:pPr>
            <w:r w:rsidRPr="00B15D3E">
              <w:rPr>
                <w:rFonts w:ascii="Palatino Linotype" w:hAnsi="Palatino Linotype"/>
                <w:sz w:val="18"/>
                <w:szCs w:val="18"/>
              </w:rPr>
              <w:t xml:space="preserve">Predseda </w:t>
            </w:r>
            <w:r w:rsidR="003214B8" w:rsidRPr="00B15D3E">
              <w:rPr>
                <w:rFonts w:ascii="Palatino Linotype" w:hAnsi="Palatino Linotype"/>
                <w:sz w:val="18"/>
                <w:szCs w:val="18"/>
              </w:rPr>
              <w:t>AS KU</w:t>
            </w:r>
          </w:p>
        </w:tc>
        <w:tc>
          <w:tcPr>
            <w:tcW w:w="3303" w:type="dxa"/>
          </w:tcPr>
          <w:p w14:paraId="39E96A38" w14:textId="77777777" w:rsidR="00EB28ED" w:rsidRPr="00B15D3E" w:rsidRDefault="00EB28ED" w:rsidP="003214B8">
            <w:pPr>
              <w:rPr>
                <w:rFonts w:ascii="Palatino Linotype" w:hAnsi="Palatino Linotype"/>
                <w:sz w:val="18"/>
                <w:szCs w:val="18"/>
              </w:rPr>
            </w:pPr>
            <w:r w:rsidRPr="00B15D3E">
              <w:rPr>
                <w:rFonts w:ascii="Palatino Linotype" w:hAnsi="Palatino Linotype"/>
                <w:sz w:val="18"/>
                <w:szCs w:val="18"/>
              </w:rPr>
              <w:t>Webové sídlo KU</w:t>
            </w:r>
          </w:p>
        </w:tc>
      </w:tr>
      <w:tr w:rsidR="00EB28ED" w:rsidRPr="00B15D3E" w14:paraId="5EC228B6" w14:textId="77777777" w:rsidTr="003214B8">
        <w:tc>
          <w:tcPr>
            <w:tcW w:w="1271" w:type="dxa"/>
          </w:tcPr>
          <w:p w14:paraId="7BF2AC51" w14:textId="77B49D48" w:rsidR="00EB28ED" w:rsidRPr="00B15D3E" w:rsidRDefault="00D21329" w:rsidP="003214B8">
            <w:pPr>
              <w:jc w:val="both"/>
              <w:rPr>
                <w:rFonts w:ascii="Palatino Linotype" w:hAnsi="Palatino Linotype"/>
                <w:b/>
                <w:bCs/>
                <w:sz w:val="18"/>
                <w:szCs w:val="18"/>
              </w:rPr>
            </w:pPr>
            <w:r>
              <w:rPr>
                <w:rFonts w:ascii="Palatino Linotype" w:hAnsi="Palatino Linotype"/>
                <w:b/>
                <w:bCs/>
                <w:sz w:val="18"/>
                <w:szCs w:val="18"/>
              </w:rPr>
              <w:t>23.09</w:t>
            </w:r>
            <w:r w:rsidR="00EB28ED" w:rsidRPr="00B15D3E">
              <w:rPr>
                <w:rFonts w:ascii="Palatino Linotype" w:hAnsi="Palatino Linotype"/>
                <w:b/>
                <w:bCs/>
                <w:sz w:val="18"/>
                <w:szCs w:val="18"/>
              </w:rPr>
              <w:t xml:space="preserve">.2026 </w:t>
            </w:r>
            <w:r w:rsidR="00EB28ED" w:rsidRPr="005C4C27">
              <w:rPr>
                <w:rFonts w:ascii="Palatino Linotype" w:hAnsi="Palatino Linotype"/>
                <w:b/>
                <w:bCs/>
                <w:sz w:val="18"/>
                <w:szCs w:val="18"/>
              </w:rPr>
              <w:t>o 1</w:t>
            </w:r>
            <w:r w:rsidR="0079030E" w:rsidRPr="005C4C27">
              <w:rPr>
                <w:rFonts w:ascii="Palatino Linotype" w:hAnsi="Palatino Linotype"/>
                <w:b/>
                <w:bCs/>
                <w:sz w:val="18"/>
                <w:szCs w:val="18"/>
              </w:rPr>
              <w:t>4</w:t>
            </w:r>
            <w:r w:rsidR="00EB28ED" w:rsidRPr="005C4C27">
              <w:rPr>
                <w:rFonts w:ascii="Palatino Linotype" w:hAnsi="Palatino Linotype"/>
                <w:b/>
                <w:bCs/>
                <w:sz w:val="18"/>
                <w:szCs w:val="18"/>
              </w:rPr>
              <w:t>:00</w:t>
            </w:r>
          </w:p>
        </w:tc>
        <w:tc>
          <w:tcPr>
            <w:tcW w:w="3119" w:type="dxa"/>
          </w:tcPr>
          <w:p w14:paraId="7633FFCA" w14:textId="77AEF048" w:rsidR="002C0275" w:rsidRPr="00B15D3E" w:rsidRDefault="00EB28ED" w:rsidP="003214B8">
            <w:pPr>
              <w:rPr>
                <w:rFonts w:ascii="Palatino Linotype" w:hAnsi="Palatino Linotype"/>
                <w:sz w:val="18"/>
                <w:szCs w:val="18"/>
              </w:rPr>
            </w:pPr>
            <w:r w:rsidRPr="00B15D3E">
              <w:rPr>
                <w:rFonts w:ascii="Palatino Linotype" w:hAnsi="Palatino Linotype"/>
                <w:sz w:val="18"/>
                <w:szCs w:val="18"/>
              </w:rPr>
              <w:t>Zasadnutie volebného zhromaždenia</w:t>
            </w:r>
            <w:r w:rsidR="002C0275" w:rsidRPr="00B15D3E">
              <w:rPr>
                <w:rFonts w:ascii="Palatino Linotype" w:hAnsi="Palatino Linotype"/>
                <w:sz w:val="18"/>
                <w:szCs w:val="18"/>
              </w:rPr>
              <w:t>. Voľba členov volebnej komisie.</w:t>
            </w:r>
          </w:p>
          <w:p w14:paraId="5791A6DC" w14:textId="77777777" w:rsidR="002C0275" w:rsidRPr="00B15D3E" w:rsidRDefault="002C0275" w:rsidP="003214B8">
            <w:pPr>
              <w:rPr>
                <w:rFonts w:ascii="Palatino Linotype" w:hAnsi="Palatino Linotype"/>
                <w:sz w:val="18"/>
                <w:szCs w:val="18"/>
              </w:rPr>
            </w:pPr>
          </w:p>
          <w:p w14:paraId="27C9ACE4" w14:textId="6E6A4338" w:rsidR="00EB28ED" w:rsidRPr="00B15D3E" w:rsidRDefault="002C0275" w:rsidP="003214B8">
            <w:pPr>
              <w:rPr>
                <w:rFonts w:ascii="Palatino Linotype" w:hAnsi="Palatino Linotype"/>
                <w:sz w:val="18"/>
                <w:szCs w:val="18"/>
              </w:rPr>
            </w:pPr>
            <w:r w:rsidRPr="00B15D3E">
              <w:rPr>
                <w:rFonts w:ascii="Palatino Linotype" w:hAnsi="Palatino Linotype"/>
                <w:sz w:val="18"/>
                <w:szCs w:val="18"/>
              </w:rPr>
              <w:t>V</w:t>
            </w:r>
            <w:r w:rsidR="00EB28ED" w:rsidRPr="00B15D3E">
              <w:rPr>
                <w:rFonts w:ascii="Palatino Linotype" w:hAnsi="Palatino Linotype"/>
                <w:sz w:val="18"/>
                <w:szCs w:val="18"/>
              </w:rPr>
              <w:t xml:space="preserve">erejné vypočutie uchádzačov na kandidáta na rektora KU. </w:t>
            </w:r>
          </w:p>
          <w:p w14:paraId="7EFA7E44" w14:textId="77777777" w:rsidR="00EB28ED" w:rsidRPr="00B15D3E" w:rsidRDefault="00EB28ED" w:rsidP="003214B8">
            <w:pPr>
              <w:rPr>
                <w:rFonts w:ascii="Palatino Linotype" w:hAnsi="Palatino Linotype"/>
                <w:sz w:val="18"/>
                <w:szCs w:val="18"/>
              </w:rPr>
            </w:pPr>
          </w:p>
          <w:p w14:paraId="6ACAF5EE" w14:textId="336CD6E9" w:rsidR="00EB28ED" w:rsidRPr="00A31221" w:rsidRDefault="00EB28ED" w:rsidP="003214B8">
            <w:pPr>
              <w:rPr>
                <w:rFonts w:ascii="Palatino Linotype" w:hAnsi="Palatino Linotype"/>
                <w:sz w:val="18"/>
                <w:szCs w:val="18"/>
              </w:rPr>
            </w:pPr>
            <w:r w:rsidRPr="00B15D3E">
              <w:rPr>
                <w:rFonts w:ascii="Palatino Linotype" w:hAnsi="Palatino Linotype"/>
                <w:b/>
                <w:bCs/>
                <w:sz w:val="18"/>
                <w:szCs w:val="18"/>
              </w:rPr>
              <w:t xml:space="preserve">Voľba kandidáta na rektora KU </w:t>
            </w:r>
            <w:r w:rsidRPr="00032A11">
              <w:rPr>
                <w:rFonts w:ascii="Palatino Linotype" w:hAnsi="Palatino Linotype"/>
                <w:sz w:val="18"/>
                <w:szCs w:val="18"/>
              </w:rPr>
              <w:t xml:space="preserve">a vyhlásenie výsledkov </w:t>
            </w:r>
            <w:r w:rsidR="005E2CBE" w:rsidRPr="00032A11">
              <w:rPr>
                <w:rFonts w:ascii="Palatino Linotype" w:hAnsi="Palatino Linotype"/>
                <w:sz w:val="18"/>
                <w:szCs w:val="18"/>
              </w:rPr>
              <w:t>voľby</w:t>
            </w:r>
            <w:r w:rsidRPr="00032A11">
              <w:rPr>
                <w:rFonts w:ascii="Palatino Linotype" w:hAnsi="Palatino Linotype"/>
                <w:sz w:val="18"/>
                <w:szCs w:val="18"/>
              </w:rPr>
              <w:t>.</w:t>
            </w:r>
          </w:p>
        </w:tc>
        <w:tc>
          <w:tcPr>
            <w:tcW w:w="1701" w:type="dxa"/>
          </w:tcPr>
          <w:p w14:paraId="074995A3" w14:textId="14BAC472" w:rsidR="00EB28ED" w:rsidRPr="00B15D3E" w:rsidRDefault="00EB28ED" w:rsidP="003214B8">
            <w:pPr>
              <w:jc w:val="both"/>
              <w:rPr>
                <w:rFonts w:ascii="Palatino Linotype" w:hAnsi="Palatino Linotype"/>
                <w:sz w:val="18"/>
                <w:szCs w:val="18"/>
              </w:rPr>
            </w:pPr>
            <w:r w:rsidRPr="00B15D3E">
              <w:rPr>
                <w:rFonts w:ascii="Palatino Linotype" w:hAnsi="Palatino Linotype"/>
                <w:sz w:val="18"/>
                <w:szCs w:val="18"/>
              </w:rPr>
              <w:t xml:space="preserve">Predseda </w:t>
            </w:r>
            <w:r w:rsidR="003214B8" w:rsidRPr="00B15D3E">
              <w:rPr>
                <w:rFonts w:ascii="Palatino Linotype" w:hAnsi="Palatino Linotype"/>
                <w:sz w:val="18"/>
                <w:szCs w:val="18"/>
              </w:rPr>
              <w:t>AS KU</w:t>
            </w:r>
          </w:p>
          <w:p w14:paraId="2CFE5087" w14:textId="77777777" w:rsidR="00EB28ED" w:rsidRPr="00B15D3E" w:rsidRDefault="00EB28ED" w:rsidP="003214B8">
            <w:pPr>
              <w:jc w:val="both"/>
              <w:rPr>
                <w:rFonts w:ascii="Palatino Linotype" w:hAnsi="Palatino Linotype"/>
                <w:sz w:val="18"/>
                <w:szCs w:val="18"/>
              </w:rPr>
            </w:pPr>
          </w:p>
          <w:p w14:paraId="33641B5E" w14:textId="77777777" w:rsidR="00EB28ED" w:rsidRPr="00B15D3E" w:rsidRDefault="00EB28ED" w:rsidP="003214B8">
            <w:pPr>
              <w:jc w:val="both"/>
              <w:rPr>
                <w:rFonts w:ascii="Palatino Linotype" w:hAnsi="Palatino Linotype"/>
                <w:sz w:val="18"/>
                <w:szCs w:val="18"/>
              </w:rPr>
            </w:pPr>
          </w:p>
          <w:p w14:paraId="6FD25565" w14:textId="77777777" w:rsidR="003214B8" w:rsidRPr="00B15D3E" w:rsidRDefault="003214B8" w:rsidP="003214B8">
            <w:pPr>
              <w:jc w:val="both"/>
              <w:rPr>
                <w:rFonts w:ascii="Palatino Linotype" w:hAnsi="Palatino Linotype"/>
                <w:sz w:val="18"/>
                <w:szCs w:val="18"/>
              </w:rPr>
            </w:pPr>
          </w:p>
          <w:p w14:paraId="227AB433" w14:textId="62CC7CE7" w:rsidR="00EB28ED" w:rsidRPr="00B15D3E" w:rsidRDefault="00EB28ED" w:rsidP="003214B8">
            <w:pPr>
              <w:jc w:val="both"/>
              <w:rPr>
                <w:rFonts w:ascii="Palatino Linotype" w:hAnsi="Palatino Linotype"/>
                <w:sz w:val="18"/>
                <w:szCs w:val="18"/>
              </w:rPr>
            </w:pPr>
          </w:p>
        </w:tc>
        <w:tc>
          <w:tcPr>
            <w:tcW w:w="3303" w:type="dxa"/>
          </w:tcPr>
          <w:p w14:paraId="744C0A3D" w14:textId="69E53B38" w:rsidR="002C0275" w:rsidRPr="00B15D3E" w:rsidRDefault="002C0275" w:rsidP="002C0275">
            <w:pPr>
              <w:rPr>
                <w:rFonts w:ascii="Palatino Linotype" w:hAnsi="Palatino Linotype"/>
                <w:sz w:val="18"/>
                <w:szCs w:val="18"/>
              </w:rPr>
            </w:pPr>
            <w:r w:rsidRPr="00B15D3E">
              <w:rPr>
                <w:rFonts w:ascii="Palatino Linotype" w:hAnsi="Palatino Linotype"/>
                <w:sz w:val="18"/>
                <w:szCs w:val="18"/>
              </w:rPr>
              <w:t>Miestnosť A 1</w:t>
            </w:r>
            <w:r w:rsidR="000E0649">
              <w:rPr>
                <w:rFonts w:ascii="Palatino Linotype" w:hAnsi="Palatino Linotype"/>
                <w:sz w:val="18"/>
                <w:szCs w:val="18"/>
              </w:rPr>
              <w:t>14</w:t>
            </w:r>
            <w:r w:rsidRPr="00B15D3E">
              <w:rPr>
                <w:rFonts w:ascii="Palatino Linotype" w:hAnsi="Palatino Linotype"/>
                <w:sz w:val="18"/>
                <w:szCs w:val="18"/>
              </w:rPr>
              <w:t xml:space="preserve"> (</w:t>
            </w:r>
            <w:r w:rsidR="000E0649">
              <w:rPr>
                <w:rFonts w:ascii="Palatino Linotype" w:hAnsi="Palatino Linotype"/>
                <w:sz w:val="18"/>
                <w:szCs w:val="18"/>
              </w:rPr>
              <w:t>PF KU</w:t>
            </w:r>
            <w:r w:rsidRPr="00B15D3E">
              <w:rPr>
                <w:rFonts w:ascii="Palatino Linotype" w:hAnsi="Palatino Linotype"/>
                <w:sz w:val="18"/>
                <w:szCs w:val="18"/>
              </w:rPr>
              <w:t>)</w:t>
            </w:r>
          </w:p>
          <w:p w14:paraId="6EEDDA64" w14:textId="77777777" w:rsidR="002C0275" w:rsidRPr="00B15D3E" w:rsidRDefault="002C0275" w:rsidP="003214B8">
            <w:pPr>
              <w:rPr>
                <w:rFonts w:ascii="Palatino Linotype" w:hAnsi="Palatino Linotype"/>
                <w:sz w:val="18"/>
                <w:szCs w:val="18"/>
              </w:rPr>
            </w:pPr>
          </w:p>
          <w:p w14:paraId="62838744" w14:textId="77777777" w:rsidR="002C0275" w:rsidRPr="00B15D3E" w:rsidRDefault="002C0275" w:rsidP="003214B8">
            <w:pPr>
              <w:rPr>
                <w:rFonts w:ascii="Palatino Linotype" w:hAnsi="Palatino Linotype"/>
                <w:sz w:val="18"/>
                <w:szCs w:val="18"/>
              </w:rPr>
            </w:pPr>
          </w:p>
          <w:p w14:paraId="0AD82814" w14:textId="77777777" w:rsidR="002C0275" w:rsidRPr="00B15D3E" w:rsidRDefault="002C0275" w:rsidP="003214B8">
            <w:pPr>
              <w:rPr>
                <w:rFonts w:ascii="Palatino Linotype" w:hAnsi="Palatino Linotype"/>
                <w:sz w:val="18"/>
                <w:szCs w:val="18"/>
              </w:rPr>
            </w:pPr>
          </w:p>
          <w:p w14:paraId="585FD434" w14:textId="6AE91504" w:rsidR="00EB28ED" w:rsidRPr="00B15D3E" w:rsidRDefault="00EB28ED" w:rsidP="003214B8">
            <w:pPr>
              <w:rPr>
                <w:rFonts w:ascii="Palatino Linotype" w:hAnsi="Palatino Linotype"/>
                <w:sz w:val="18"/>
                <w:szCs w:val="18"/>
              </w:rPr>
            </w:pPr>
            <w:r w:rsidRPr="00B15D3E">
              <w:rPr>
                <w:rFonts w:ascii="Palatino Linotype" w:hAnsi="Palatino Linotype"/>
                <w:sz w:val="18"/>
                <w:szCs w:val="18"/>
              </w:rPr>
              <w:t xml:space="preserve">Aula </w:t>
            </w:r>
            <w:r w:rsidR="003214B8" w:rsidRPr="00B15D3E">
              <w:rPr>
                <w:rFonts w:ascii="Palatino Linotype" w:hAnsi="Palatino Linotype"/>
                <w:sz w:val="18"/>
                <w:szCs w:val="18"/>
              </w:rPr>
              <w:t xml:space="preserve">sv. </w:t>
            </w:r>
            <w:r w:rsidRPr="00B15D3E">
              <w:rPr>
                <w:rFonts w:ascii="Palatino Linotype" w:hAnsi="Palatino Linotype"/>
                <w:sz w:val="18"/>
                <w:szCs w:val="18"/>
              </w:rPr>
              <w:t>Jána Pavla II., Hrabovská cesta 1, Ružomberok</w:t>
            </w:r>
          </w:p>
          <w:p w14:paraId="6F5CBA43" w14:textId="77777777" w:rsidR="00EB28ED" w:rsidRPr="00B15D3E" w:rsidRDefault="00EB28ED" w:rsidP="003214B8">
            <w:pPr>
              <w:rPr>
                <w:rFonts w:ascii="Palatino Linotype" w:hAnsi="Palatino Linotype"/>
                <w:sz w:val="18"/>
                <w:szCs w:val="18"/>
              </w:rPr>
            </w:pPr>
          </w:p>
          <w:p w14:paraId="2431C4A4" w14:textId="560F5B35" w:rsidR="002C0275" w:rsidRPr="00B15D3E" w:rsidRDefault="002C0275" w:rsidP="002C0275">
            <w:pPr>
              <w:rPr>
                <w:rFonts w:ascii="Palatino Linotype" w:hAnsi="Palatino Linotype"/>
                <w:sz w:val="18"/>
                <w:szCs w:val="18"/>
              </w:rPr>
            </w:pPr>
            <w:r w:rsidRPr="00B15D3E">
              <w:rPr>
                <w:rFonts w:ascii="Palatino Linotype" w:hAnsi="Palatino Linotype"/>
                <w:sz w:val="18"/>
                <w:szCs w:val="18"/>
              </w:rPr>
              <w:t>Miestnosť A </w:t>
            </w:r>
            <w:r w:rsidR="000E0649">
              <w:rPr>
                <w:rFonts w:ascii="Palatino Linotype" w:hAnsi="Palatino Linotype"/>
                <w:sz w:val="18"/>
                <w:szCs w:val="18"/>
              </w:rPr>
              <w:t>114</w:t>
            </w:r>
            <w:r w:rsidRPr="00B15D3E">
              <w:rPr>
                <w:rFonts w:ascii="Palatino Linotype" w:hAnsi="Palatino Linotype"/>
                <w:sz w:val="18"/>
                <w:szCs w:val="18"/>
              </w:rPr>
              <w:t xml:space="preserve"> (</w:t>
            </w:r>
            <w:r w:rsidR="000E0649">
              <w:rPr>
                <w:rFonts w:ascii="Palatino Linotype" w:hAnsi="Palatino Linotype"/>
                <w:sz w:val="18"/>
                <w:szCs w:val="18"/>
              </w:rPr>
              <w:t>PF KU</w:t>
            </w:r>
            <w:r w:rsidRPr="00B15D3E">
              <w:rPr>
                <w:rFonts w:ascii="Palatino Linotype" w:hAnsi="Palatino Linotype"/>
                <w:sz w:val="18"/>
                <w:szCs w:val="18"/>
              </w:rPr>
              <w:t>)</w:t>
            </w:r>
          </w:p>
          <w:p w14:paraId="40B0EEB3" w14:textId="6D9CB995" w:rsidR="00EB28ED" w:rsidRPr="00B15D3E" w:rsidRDefault="00A31221" w:rsidP="003214B8">
            <w:pPr>
              <w:rPr>
                <w:rFonts w:ascii="Palatino Linotype" w:hAnsi="Palatino Linotype"/>
                <w:sz w:val="18"/>
                <w:szCs w:val="18"/>
              </w:rPr>
            </w:pPr>
            <w:r>
              <w:rPr>
                <w:rFonts w:ascii="Palatino Linotype" w:hAnsi="Palatino Linotype"/>
                <w:sz w:val="18"/>
                <w:szCs w:val="18"/>
              </w:rPr>
              <w:t>Aula sv. Jána Pavla II.</w:t>
            </w:r>
            <w:r w:rsidR="00511385" w:rsidRPr="00B15D3E">
              <w:rPr>
                <w:rFonts w:ascii="Palatino Linotype" w:hAnsi="Palatino Linotype"/>
                <w:sz w:val="18"/>
                <w:szCs w:val="18"/>
              </w:rPr>
              <w:t xml:space="preserve"> , Hrabovská cesta 1, Ružomberok</w:t>
            </w:r>
          </w:p>
        </w:tc>
      </w:tr>
      <w:tr w:rsidR="00EB28ED" w:rsidRPr="00B15D3E" w14:paraId="48BDBE3A" w14:textId="77777777" w:rsidTr="003214B8">
        <w:tc>
          <w:tcPr>
            <w:tcW w:w="1271" w:type="dxa"/>
          </w:tcPr>
          <w:p w14:paraId="59A0A63B" w14:textId="7769B728" w:rsidR="00EB28ED" w:rsidRPr="00B15D3E" w:rsidRDefault="00D21329" w:rsidP="003214B8">
            <w:pPr>
              <w:jc w:val="both"/>
              <w:rPr>
                <w:rFonts w:ascii="Palatino Linotype" w:hAnsi="Palatino Linotype"/>
                <w:sz w:val="18"/>
                <w:szCs w:val="18"/>
              </w:rPr>
            </w:pPr>
            <w:r>
              <w:rPr>
                <w:rFonts w:ascii="Palatino Linotype" w:hAnsi="Palatino Linotype"/>
                <w:sz w:val="18"/>
                <w:szCs w:val="18"/>
              </w:rPr>
              <w:t>23.09</w:t>
            </w:r>
            <w:r w:rsidR="00EB28ED" w:rsidRPr="00B15D3E">
              <w:rPr>
                <w:rFonts w:ascii="Palatino Linotype" w:hAnsi="Palatino Linotype"/>
                <w:sz w:val="18"/>
                <w:szCs w:val="18"/>
              </w:rPr>
              <w:t>.2026</w:t>
            </w:r>
          </w:p>
        </w:tc>
        <w:tc>
          <w:tcPr>
            <w:tcW w:w="3119" w:type="dxa"/>
          </w:tcPr>
          <w:p w14:paraId="031616A7" w14:textId="12C8554B" w:rsidR="00EB28ED" w:rsidRPr="00B15D3E" w:rsidRDefault="00EB28ED" w:rsidP="003214B8">
            <w:pPr>
              <w:rPr>
                <w:rFonts w:ascii="Palatino Linotype" w:hAnsi="Palatino Linotype"/>
                <w:sz w:val="18"/>
                <w:szCs w:val="18"/>
              </w:rPr>
            </w:pPr>
            <w:r w:rsidRPr="00B15D3E">
              <w:rPr>
                <w:rFonts w:ascii="Palatino Linotype" w:hAnsi="Palatino Linotype"/>
                <w:sz w:val="18"/>
                <w:szCs w:val="18"/>
              </w:rPr>
              <w:t xml:space="preserve">Vypracovanie zápisu o priebehu </w:t>
            </w:r>
            <w:r w:rsidR="003214B8" w:rsidRPr="00B15D3E">
              <w:rPr>
                <w:rFonts w:ascii="Palatino Linotype" w:hAnsi="Palatino Linotype"/>
                <w:sz w:val="18"/>
                <w:szCs w:val="18"/>
              </w:rPr>
              <w:t xml:space="preserve">a výsledkoch </w:t>
            </w:r>
            <w:r w:rsidR="005C4C27" w:rsidRPr="008A74D7">
              <w:rPr>
                <w:rFonts w:ascii="Palatino Linotype" w:hAnsi="Palatino Linotype"/>
                <w:sz w:val="18"/>
                <w:szCs w:val="18"/>
              </w:rPr>
              <w:t>opakovanej</w:t>
            </w:r>
            <w:r w:rsidR="005C4C27">
              <w:rPr>
                <w:rFonts w:ascii="Palatino Linotype" w:hAnsi="Palatino Linotype"/>
                <w:sz w:val="18"/>
                <w:szCs w:val="18"/>
              </w:rPr>
              <w:t xml:space="preserve"> </w:t>
            </w:r>
            <w:r w:rsidRPr="00B15D3E">
              <w:rPr>
                <w:rFonts w:ascii="Palatino Linotype" w:hAnsi="Palatino Linotype"/>
                <w:sz w:val="18"/>
                <w:szCs w:val="18"/>
              </w:rPr>
              <w:t>voľby kandidáta na rektora KU.</w:t>
            </w:r>
          </w:p>
        </w:tc>
        <w:tc>
          <w:tcPr>
            <w:tcW w:w="1701" w:type="dxa"/>
          </w:tcPr>
          <w:p w14:paraId="016FC9C2" w14:textId="2E3AD428" w:rsidR="00EB28ED" w:rsidRPr="00B15D3E" w:rsidRDefault="00EB28ED" w:rsidP="003214B8">
            <w:pPr>
              <w:rPr>
                <w:rFonts w:ascii="Palatino Linotype" w:hAnsi="Palatino Linotype"/>
                <w:sz w:val="18"/>
                <w:szCs w:val="18"/>
              </w:rPr>
            </w:pPr>
            <w:r w:rsidRPr="00B15D3E">
              <w:rPr>
                <w:rFonts w:ascii="Palatino Linotype" w:hAnsi="Palatino Linotype"/>
                <w:sz w:val="18"/>
                <w:szCs w:val="18"/>
              </w:rPr>
              <w:t>Predseda volebn</w:t>
            </w:r>
            <w:r w:rsidR="003214B8" w:rsidRPr="00B15D3E">
              <w:rPr>
                <w:rFonts w:ascii="Palatino Linotype" w:hAnsi="Palatino Linotype"/>
                <w:sz w:val="18"/>
                <w:szCs w:val="18"/>
              </w:rPr>
              <w:t>ej komisie (predseda AS KU)</w:t>
            </w:r>
          </w:p>
        </w:tc>
        <w:tc>
          <w:tcPr>
            <w:tcW w:w="3303" w:type="dxa"/>
          </w:tcPr>
          <w:p w14:paraId="389BB6BA" w14:textId="05FFB73E" w:rsidR="00EB28ED" w:rsidRPr="00B15D3E" w:rsidRDefault="00EB28ED" w:rsidP="003214B8">
            <w:pPr>
              <w:rPr>
                <w:rFonts w:ascii="Palatino Linotype" w:hAnsi="Palatino Linotype"/>
                <w:sz w:val="18"/>
                <w:szCs w:val="18"/>
              </w:rPr>
            </w:pPr>
            <w:r w:rsidRPr="00B15D3E">
              <w:rPr>
                <w:rFonts w:ascii="Palatino Linotype" w:hAnsi="Palatino Linotype"/>
                <w:sz w:val="18"/>
                <w:szCs w:val="18"/>
              </w:rPr>
              <w:t>Zápis</w:t>
            </w:r>
            <w:r w:rsidR="003214B8" w:rsidRPr="00B15D3E">
              <w:rPr>
                <w:rFonts w:ascii="Palatino Linotype" w:hAnsi="Palatino Linotype"/>
                <w:sz w:val="18"/>
                <w:szCs w:val="18"/>
              </w:rPr>
              <w:t>nica</w:t>
            </w:r>
            <w:r w:rsidRPr="00B15D3E">
              <w:rPr>
                <w:rFonts w:ascii="Palatino Linotype" w:hAnsi="Palatino Linotype"/>
                <w:sz w:val="18"/>
                <w:szCs w:val="18"/>
              </w:rPr>
              <w:t xml:space="preserve"> podpísan</w:t>
            </w:r>
            <w:r w:rsidR="003214B8" w:rsidRPr="00B15D3E">
              <w:rPr>
                <w:rFonts w:ascii="Palatino Linotype" w:hAnsi="Palatino Linotype"/>
                <w:sz w:val="18"/>
                <w:szCs w:val="18"/>
              </w:rPr>
              <w:t>á</w:t>
            </w:r>
            <w:r w:rsidRPr="00B15D3E">
              <w:rPr>
                <w:rFonts w:ascii="Palatino Linotype" w:hAnsi="Palatino Linotype"/>
                <w:sz w:val="18"/>
                <w:szCs w:val="18"/>
              </w:rPr>
              <w:t xml:space="preserve"> členmi volebnej komisie</w:t>
            </w:r>
            <w:r w:rsidR="000F67D2">
              <w:rPr>
                <w:rFonts w:ascii="Palatino Linotype" w:hAnsi="Palatino Linotype"/>
                <w:sz w:val="18"/>
                <w:szCs w:val="18"/>
              </w:rPr>
              <w:t>.</w:t>
            </w:r>
          </w:p>
        </w:tc>
      </w:tr>
      <w:tr w:rsidR="003214B8" w:rsidRPr="00B15D3E" w14:paraId="4F8E68A1" w14:textId="77777777" w:rsidTr="003214B8">
        <w:tc>
          <w:tcPr>
            <w:tcW w:w="1271" w:type="dxa"/>
          </w:tcPr>
          <w:p w14:paraId="32379ACD" w14:textId="01DB173E" w:rsidR="003214B8" w:rsidRPr="00B15D3E" w:rsidRDefault="0079030E" w:rsidP="003214B8">
            <w:pPr>
              <w:jc w:val="both"/>
              <w:rPr>
                <w:rFonts w:ascii="Palatino Linotype" w:hAnsi="Palatino Linotype"/>
                <w:sz w:val="18"/>
                <w:szCs w:val="18"/>
              </w:rPr>
            </w:pPr>
            <w:r w:rsidRPr="00B15D3E">
              <w:rPr>
                <w:rFonts w:ascii="Palatino Linotype" w:hAnsi="Palatino Linotype"/>
                <w:sz w:val="18"/>
                <w:szCs w:val="18"/>
              </w:rPr>
              <w:t>d</w:t>
            </w:r>
            <w:r w:rsidR="003214B8" w:rsidRPr="00B15D3E">
              <w:rPr>
                <w:rFonts w:ascii="Palatino Linotype" w:hAnsi="Palatino Linotype"/>
                <w:sz w:val="18"/>
                <w:szCs w:val="18"/>
              </w:rPr>
              <w:t>o</w:t>
            </w:r>
            <w:r w:rsidRPr="00B15D3E">
              <w:rPr>
                <w:rFonts w:ascii="Palatino Linotype" w:hAnsi="Palatino Linotype"/>
                <w:sz w:val="18"/>
                <w:szCs w:val="18"/>
              </w:rPr>
              <w:t xml:space="preserve"> </w:t>
            </w:r>
            <w:r w:rsidR="00D21329">
              <w:rPr>
                <w:rFonts w:ascii="Palatino Linotype" w:hAnsi="Palatino Linotype"/>
                <w:sz w:val="18"/>
                <w:szCs w:val="18"/>
              </w:rPr>
              <w:t>25.09.</w:t>
            </w:r>
            <w:r w:rsidR="003214B8" w:rsidRPr="00B15D3E">
              <w:rPr>
                <w:rFonts w:ascii="Palatino Linotype" w:hAnsi="Palatino Linotype"/>
                <w:sz w:val="18"/>
                <w:szCs w:val="18"/>
              </w:rPr>
              <w:t>2026</w:t>
            </w:r>
          </w:p>
        </w:tc>
        <w:tc>
          <w:tcPr>
            <w:tcW w:w="3119" w:type="dxa"/>
          </w:tcPr>
          <w:p w14:paraId="1A3A7B3F" w14:textId="7F1C3A4D" w:rsidR="003214B8" w:rsidRPr="00B15D3E" w:rsidRDefault="00140E98" w:rsidP="003214B8">
            <w:pPr>
              <w:rPr>
                <w:rFonts w:ascii="Palatino Linotype" w:hAnsi="Palatino Linotype"/>
                <w:sz w:val="18"/>
                <w:szCs w:val="18"/>
              </w:rPr>
            </w:pPr>
            <w:r w:rsidRPr="00B15D3E">
              <w:rPr>
                <w:rFonts w:ascii="Palatino Linotype" w:hAnsi="Palatino Linotype"/>
                <w:sz w:val="18"/>
                <w:szCs w:val="18"/>
              </w:rPr>
              <w:t>Predloženie</w:t>
            </w:r>
            <w:r w:rsidR="003214B8" w:rsidRPr="00B15D3E">
              <w:rPr>
                <w:rFonts w:ascii="Palatino Linotype" w:hAnsi="Palatino Linotype"/>
                <w:sz w:val="18"/>
                <w:szCs w:val="18"/>
              </w:rPr>
              <w:t xml:space="preserve"> žiadosti Veľkému kancelárovi KU o písomný súhlas k podaniu návrhu ministrovi školstva, výskumu, vývoja a mládeže SR na vymenovanie zvoleného kandidáta na rektora KU za rektora KU prezidentom SR</w:t>
            </w:r>
            <w:r w:rsidR="000F67D2">
              <w:rPr>
                <w:rFonts w:ascii="Palatino Linotype" w:hAnsi="Palatino Linotype"/>
                <w:sz w:val="18"/>
                <w:szCs w:val="18"/>
              </w:rPr>
              <w:t>.</w:t>
            </w:r>
          </w:p>
        </w:tc>
        <w:tc>
          <w:tcPr>
            <w:tcW w:w="1701" w:type="dxa"/>
          </w:tcPr>
          <w:p w14:paraId="5096F262" w14:textId="77777777" w:rsidR="003214B8" w:rsidRPr="00B15D3E" w:rsidRDefault="003214B8" w:rsidP="003214B8">
            <w:pPr>
              <w:jc w:val="both"/>
              <w:rPr>
                <w:rFonts w:ascii="Palatino Linotype" w:hAnsi="Palatino Linotype"/>
                <w:sz w:val="18"/>
                <w:szCs w:val="18"/>
              </w:rPr>
            </w:pPr>
            <w:r w:rsidRPr="00B15D3E">
              <w:rPr>
                <w:rFonts w:ascii="Palatino Linotype" w:hAnsi="Palatino Linotype"/>
                <w:sz w:val="18"/>
                <w:szCs w:val="18"/>
              </w:rPr>
              <w:t>Predseda AS KU</w:t>
            </w:r>
          </w:p>
        </w:tc>
        <w:tc>
          <w:tcPr>
            <w:tcW w:w="3303" w:type="dxa"/>
          </w:tcPr>
          <w:p w14:paraId="49DD72EA" w14:textId="35C88F70" w:rsidR="003214B8" w:rsidRPr="00B15D3E" w:rsidRDefault="003214B8" w:rsidP="003214B8">
            <w:pPr>
              <w:rPr>
                <w:rFonts w:ascii="Palatino Linotype" w:hAnsi="Palatino Linotype"/>
                <w:sz w:val="18"/>
                <w:szCs w:val="18"/>
              </w:rPr>
            </w:pPr>
            <w:r w:rsidRPr="00B15D3E">
              <w:rPr>
                <w:rFonts w:ascii="Palatino Linotype" w:hAnsi="Palatino Linotype"/>
                <w:color w:val="000000" w:themeColor="text1"/>
                <w:sz w:val="18"/>
                <w:szCs w:val="18"/>
              </w:rPr>
              <w:t>Ak sa Veľký kancelár KU písomne nevyjadrí k návrhu v lehote 14 dní odo dňa doručenia písomného návrhu, pokladá sa to za súhlas s návrhom. Ak Veľký kancelár KU v lehote 14 dní vo svojom písomnom vyjadrení nepotvrdí zvoleného kandidáta na rektora, považuje sa voľba za neúspešnú a voľba kandidáta na rektora sa opakuje.</w:t>
            </w:r>
          </w:p>
        </w:tc>
      </w:tr>
      <w:tr w:rsidR="00EB28ED" w:rsidRPr="00B15D3E" w14:paraId="7862DD32" w14:textId="77777777" w:rsidTr="003214B8">
        <w:tc>
          <w:tcPr>
            <w:tcW w:w="1271" w:type="dxa"/>
          </w:tcPr>
          <w:p w14:paraId="2550B85D" w14:textId="08CB7D7B" w:rsidR="00EB28ED" w:rsidRPr="00B15D3E" w:rsidRDefault="00D21329" w:rsidP="003214B8">
            <w:pPr>
              <w:jc w:val="both"/>
              <w:rPr>
                <w:rFonts w:ascii="Palatino Linotype" w:hAnsi="Palatino Linotype"/>
                <w:sz w:val="18"/>
                <w:szCs w:val="18"/>
              </w:rPr>
            </w:pPr>
            <w:r>
              <w:rPr>
                <w:rFonts w:ascii="Palatino Linotype" w:hAnsi="Palatino Linotype"/>
                <w:sz w:val="18"/>
                <w:szCs w:val="18"/>
              </w:rPr>
              <w:t>13.10</w:t>
            </w:r>
            <w:r w:rsidR="00EB28ED" w:rsidRPr="00B15D3E">
              <w:rPr>
                <w:rFonts w:ascii="Palatino Linotype" w:hAnsi="Palatino Linotype"/>
                <w:sz w:val="18"/>
                <w:szCs w:val="18"/>
              </w:rPr>
              <w:t>.2026</w:t>
            </w:r>
          </w:p>
        </w:tc>
        <w:tc>
          <w:tcPr>
            <w:tcW w:w="3119" w:type="dxa"/>
          </w:tcPr>
          <w:p w14:paraId="24BD9364" w14:textId="11E1190F" w:rsidR="005255EC" w:rsidRPr="00B15D3E" w:rsidRDefault="003214B8" w:rsidP="00D71E26">
            <w:pPr>
              <w:rPr>
                <w:rFonts w:ascii="Palatino Linotype" w:hAnsi="Palatino Linotype"/>
                <w:sz w:val="18"/>
                <w:szCs w:val="18"/>
              </w:rPr>
            </w:pPr>
            <w:r w:rsidRPr="00B15D3E">
              <w:rPr>
                <w:rFonts w:ascii="Palatino Linotype" w:hAnsi="Palatino Linotype"/>
                <w:sz w:val="18"/>
                <w:szCs w:val="18"/>
              </w:rPr>
              <w:t>Zasadnutie AS KU: prijatie uznesenia o podaní návrhu na vymenovanie zvoleného kandidáta na rektora KU za rektora KU prezidentom SR</w:t>
            </w:r>
            <w:r w:rsidR="000F67D2">
              <w:rPr>
                <w:rFonts w:ascii="Palatino Linotype" w:hAnsi="Palatino Linotype"/>
                <w:sz w:val="18"/>
                <w:szCs w:val="18"/>
              </w:rPr>
              <w:t>.</w:t>
            </w:r>
          </w:p>
        </w:tc>
        <w:tc>
          <w:tcPr>
            <w:tcW w:w="1701" w:type="dxa"/>
          </w:tcPr>
          <w:p w14:paraId="17CC215F" w14:textId="55D00849" w:rsidR="00EB28ED" w:rsidRPr="00B15D3E" w:rsidRDefault="00EB28ED" w:rsidP="003214B8">
            <w:pPr>
              <w:jc w:val="both"/>
              <w:rPr>
                <w:rFonts w:ascii="Palatino Linotype" w:hAnsi="Palatino Linotype"/>
                <w:sz w:val="18"/>
                <w:szCs w:val="18"/>
              </w:rPr>
            </w:pPr>
            <w:r w:rsidRPr="00B15D3E">
              <w:rPr>
                <w:rFonts w:ascii="Palatino Linotype" w:hAnsi="Palatino Linotype"/>
                <w:sz w:val="18"/>
                <w:szCs w:val="18"/>
              </w:rPr>
              <w:t>AS KU</w:t>
            </w:r>
          </w:p>
        </w:tc>
        <w:tc>
          <w:tcPr>
            <w:tcW w:w="3303" w:type="dxa"/>
          </w:tcPr>
          <w:p w14:paraId="0D28FC47" w14:textId="2EC893EE" w:rsidR="00EB28ED" w:rsidRPr="00B15D3E" w:rsidRDefault="003214B8" w:rsidP="003214B8">
            <w:pPr>
              <w:rPr>
                <w:rFonts w:ascii="Palatino Linotype" w:hAnsi="Palatino Linotype"/>
                <w:color w:val="000000" w:themeColor="text1"/>
                <w:sz w:val="18"/>
                <w:szCs w:val="18"/>
              </w:rPr>
            </w:pPr>
            <w:r w:rsidRPr="00B15D3E">
              <w:rPr>
                <w:rFonts w:ascii="Palatino Linotype" w:hAnsi="Palatino Linotype"/>
                <w:color w:val="000000" w:themeColor="text1"/>
                <w:sz w:val="18"/>
                <w:szCs w:val="18"/>
              </w:rPr>
              <w:t>Návrh podáva AS KU ministrovi školstva</w:t>
            </w:r>
            <w:r w:rsidRPr="00B15D3E">
              <w:rPr>
                <w:rFonts w:ascii="Palatino Linotype" w:hAnsi="Palatino Linotype"/>
                <w:sz w:val="18"/>
                <w:szCs w:val="18"/>
              </w:rPr>
              <w:t>, výskumu, vývoja a mládeže SR</w:t>
            </w:r>
            <w:r w:rsidRPr="00B15D3E" w:rsidDel="00A345C6">
              <w:rPr>
                <w:rFonts w:ascii="Palatino Linotype" w:hAnsi="Palatino Linotype"/>
                <w:color w:val="000000" w:themeColor="text1"/>
                <w:sz w:val="18"/>
                <w:szCs w:val="18"/>
              </w:rPr>
              <w:t xml:space="preserve"> </w:t>
            </w:r>
            <w:r w:rsidRPr="00B15D3E">
              <w:rPr>
                <w:rFonts w:ascii="Palatino Linotype" w:hAnsi="Palatino Linotype"/>
                <w:color w:val="000000" w:themeColor="text1"/>
                <w:sz w:val="18"/>
                <w:szCs w:val="18"/>
              </w:rPr>
              <w:t>do 15 dní od prijatia príslušného uznesenia.</w:t>
            </w:r>
          </w:p>
        </w:tc>
      </w:tr>
    </w:tbl>
    <w:p w14:paraId="066BC2BA" w14:textId="77777777" w:rsidR="003214B8" w:rsidRPr="00B15D3E" w:rsidRDefault="003214B8" w:rsidP="00EB28ED">
      <w:pPr>
        <w:jc w:val="both"/>
        <w:rPr>
          <w:rFonts w:ascii="Palatino Linotype" w:hAnsi="Palatino Linotype"/>
        </w:rPr>
      </w:pPr>
    </w:p>
    <w:p w14:paraId="0EFEF34B" w14:textId="7600D09F" w:rsidR="00B15D3E" w:rsidRPr="00B15D3E" w:rsidRDefault="00EB28ED" w:rsidP="00EB28ED">
      <w:pPr>
        <w:jc w:val="both"/>
        <w:rPr>
          <w:rFonts w:ascii="Palatino Linotype" w:hAnsi="Palatino Linotype"/>
        </w:rPr>
      </w:pPr>
      <w:r w:rsidRPr="00B15D3E">
        <w:rPr>
          <w:rFonts w:ascii="Palatino Linotype" w:hAnsi="Palatino Linotype"/>
        </w:rPr>
        <w:t xml:space="preserve"> </w:t>
      </w:r>
    </w:p>
    <w:p w14:paraId="74661364" w14:textId="52064D76" w:rsidR="00EB28ED" w:rsidRPr="00B15D3E" w:rsidRDefault="00EB28ED" w:rsidP="00EB28ED">
      <w:pPr>
        <w:jc w:val="both"/>
        <w:rPr>
          <w:rFonts w:ascii="Palatino Linotype" w:hAnsi="Palatino Linotype"/>
          <w:sz w:val="22"/>
          <w:szCs w:val="22"/>
        </w:rPr>
      </w:pPr>
      <w:r w:rsidRPr="00B15D3E">
        <w:rPr>
          <w:rFonts w:ascii="Palatino Linotype" w:hAnsi="Palatino Linotype"/>
          <w:sz w:val="22"/>
          <w:szCs w:val="22"/>
        </w:rPr>
        <w:t xml:space="preserve">V Ružomberku dňa </w:t>
      </w:r>
      <w:r w:rsidR="00D21329">
        <w:rPr>
          <w:rFonts w:ascii="Palatino Linotype" w:hAnsi="Palatino Linotype"/>
          <w:sz w:val="22"/>
          <w:szCs w:val="22"/>
        </w:rPr>
        <w:t>2</w:t>
      </w:r>
      <w:r w:rsidR="00322355">
        <w:rPr>
          <w:rFonts w:ascii="Palatino Linotype" w:hAnsi="Palatino Linotype"/>
          <w:sz w:val="22"/>
          <w:szCs w:val="22"/>
        </w:rPr>
        <w:t>4</w:t>
      </w:r>
      <w:r w:rsidR="00D21329">
        <w:rPr>
          <w:rFonts w:ascii="Palatino Linotype" w:hAnsi="Palatino Linotype"/>
          <w:sz w:val="22"/>
          <w:szCs w:val="22"/>
        </w:rPr>
        <w:t>.0</w:t>
      </w:r>
      <w:r w:rsidR="00450FAF">
        <w:rPr>
          <w:rFonts w:ascii="Palatino Linotype" w:hAnsi="Palatino Linotype"/>
          <w:sz w:val="22"/>
          <w:szCs w:val="22"/>
        </w:rPr>
        <w:t>6</w:t>
      </w:r>
      <w:r w:rsidRPr="00B15D3E">
        <w:rPr>
          <w:rFonts w:ascii="Palatino Linotype" w:hAnsi="Palatino Linotype"/>
          <w:sz w:val="22"/>
          <w:szCs w:val="22"/>
        </w:rPr>
        <w:t>.2026</w:t>
      </w:r>
      <w:r w:rsidRPr="00B15D3E">
        <w:rPr>
          <w:rFonts w:ascii="Palatino Linotype" w:hAnsi="Palatino Linotype"/>
          <w:sz w:val="22"/>
          <w:szCs w:val="22"/>
        </w:rPr>
        <w:tab/>
      </w:r>
      <w:r w:rsidRPr="00B15D3E">
        <w:rPr>
          <w:rFonts w:ascii="Palatino Linotype" w:hAnsi="Palatino Linotype"/>
          <w:sz w:val="22"/>
          <w:szCs w:val="22"/>
        </w:rPr>
        <w:tab/>
      </w:r>
      <w:r w:rsidR="00403B2C">
        <w:rPr>
          <w:rFonts w:ascii="Palatino Linotype" w:hAnsi="Palatino Linotype"/>
          <w:sz w:val="22"/>
          <w:szCs w:val="22"/>
        </w:rPr>
        <w:t>PhDr. Bc. Eva Moraučíková, PhD., MPH, univ. doc.</w:t>
      </w:r>
    </w:p>
    <w:p w14:paraId="55211CEC" w14:textId="2EE82105" w:rsidR="00A31221" w:rsidRPr="00B15D3E" w:rsidRDefault="00EB28ED" w:rsidP="009D67B4">
      <w:pPr>
        <w:ind w:left="4320" w:firstLine="720"/>
        <w:jc w:val="both"/>
        <w:rPr>
          <w:rFonts w:ascii="Palatino Linotype" w:hAnsi="Palatino Linotype"/>
          <w:sz w:val="22"/>
          <w:szCs w:val="22"/>
        </w:rPr>
      </w:pPr>
      <w:r w:rsidRPr="00B15D3E">
        <w:rPr>
          <w:rFonts w:ascii="Palatino Linotype" w:hAnsi="Palatino Linotype"/>
          <w:sz w:val="22"/>
          <w:szCs w:val="22"/>
        </w:rPr>
        <w:t xml:space="preserve">                   predsed</w:t>
      </w:r>
      <w:r w:rsidR="00403B2C">
        <w:rPr>
          <w:rFonts w:ascii="Palatino Linotype" w:hAnsi="Palatino Linotype"/>
          <w:sz w:val="22"/>
          <w:szCs w:val="22"/>
        </w:rPr>
        <w:t>níčka</w:t>
      </w:r>
      <w:r w:rsidRPr="00B15D3E">
        <w:rPr>
          <w:rFonts w:ascii="Palatino Linotype" w:hAnsi="Palatino Linotype"/>
          <w:sz w:val="22"/>
          <w:szCs w:val="22"/>
        </w:rPr>
        <w:t xml:space="preserve"> AS KU</w:t>
      </w:r>
    </w:p>
    <w:p w14:paraId="4C7A5978" w14:textId="1AF6EC30" w:rsidR="00F77C47" w:rsidRDefault="00B15D3E" w:rsidP="00B15D3E">
      <w:pPr>
        <w:spacing w:line="276" w:lineRule="auto"/>
        <w:jc w:val="center"/>
        <w:rPr>
          <w:rFonts w:ascii="Palatino Linotype" w:hAnsi="Palatino Linotype"/>
          <w:b/>
          <w:bCs/>
          <w:sz w:val="28"/>
          <w:szCs w:val="28"/>
          <w:lang w:val="en-GB"/>
        </w:rPr>
      </w:pPr>
      <w:r w:rsidRPr="00B15D3E">
        <w:rPr>
          <w:rFonts w:ascii="Palatino Linotype" w:hAnsi="Palatino Linotype"/>
          <w:b/>
          <w:bCs/>
          <w:sz w:val="28"/>
          <w:szCs w:val="28"/>
          <w:lang w:val="en-GB"/>
        </w:rPr>
        <w:lastRenderedPageBreak/>
        <w:t xml:space="preserve">ANNOUNCEMENT OF THE </w:t>
      </w:r>
      <w:r w:rsidR="00F77C47">
        <w:rPr>
          <w:rFonts w:ascii="Palatino Linotype" w:hAnsi="Palatino Linotype"/>
          <w:b/>
          <w:bCs/>
          <w:sz w:val="28"/>
          <w:szCs w:val="28"/>
          <w:lang w:val="en-GB"/>
        </w:rPr>
        <w:t xml:space="preserve">REPEATED </w:t>
      </w:r>
      <w:r w:rsidRPr="00B15D3E">
        <w:rPr>
          <w:rFonts w:ascii="Palatino Linotype" w:hAnsi="Palatino Linotype"/>
          <w:b/>
          <w:bCs/>
          <w:sz w:val="28"/>
          <w:szCs w:val="28"/>
          <w:lang w:val="en-GB"/>
        </w:rPr>
        <w:t>ELECTION OF THE</w:t>
      </w:r>
      <w:r w:rsidR="0031234E">
        <w:rPr>
          <w:rFonts w:ascii="Palatino Linotype" w:hAnsi="Palatino Linotype"/>
          <w:b/>
          <w:bCs/>
          <w:sz w:val="28"/>
          <w:szCs w:val="28"/>
          <w:lang w:val="en-GB"/>
        </w:rPr>
        <w:t xml:space="preserve"> </w:t>
      </w:r>
      <w:r w:rsidRPr="00B15D3E">
        <w:rPr>
          <w:rFonts w:ascii="Palatino Linotype" w:hAnsi="Palatino Linotype"/>
          <w:b/>
          <w:bCs/>
          <w:sz w:val="28"/>
          <w:szCs w:val="28"/>
          <w:lang w:val="en-GB"/>
        </w:rPr>
        <w:t xml:space="preserve">CANDIDATEFOR RECTOR OF </w:t>
      </w:r>
    </w:p>
    <w:p w14:paraId="6DB94B57" w14:textId="6B2A2FD8" w:rsidR="00B15D3E" w:rsidRPr="00B15D3E" w:rsidRDefault="00B15D3E" w:rsidP="00B15D3E">
      <w:pPr>
        <w:spacing w:line="276" w:lineRule="auto"/>
        <w:jc w:val="center"/>
        <w:rPr>
          <w:rFonts w:ascii="Palatino Linotype" w:hAnsi="Palatino Linotype"/>
          <w:b/>
          <w:bCs/>
          <w:sz w:val="28"/>
          <w:szCs w:val="28"/>
          <w:lang w:val="en-GB"/>
        </w:rPr>
      </w:pPr>
      <w:r w:rsidRPr="00B15D3E">
        <w:rPr>
          <w:rFonts w:ascii="Palatino Linotype" w:hAnsi="Palatino Linotype"/>
          <w:b/>
          <w:bCs/>
          <w:sz w:val="28"/>
          <w:szCs w:val="28"/>
          <w:lang w:val="en-GB"/>
        </w:rPr>
        <w:t>THE CATHOLIC UNIVERSITY IN RUŽOMBEROK</w:t>
      </w:r>
    </w:p>
    <w:p w14:paraId="3598BC3B" w14:textId="76BCED8C" w:rsidR="00CD6260" w:rsidRPr="00B15D3E" w:rsidRDefault="00B15D3E" w:rsidP="00B15D3E">
      <w:pPr>
        <w:spacing w:line="276" w:lineRule="auto"/>
        <w:jc w:val="center"/>
        <w:rPr>
          <w:rFonts w:ascii="Palatino Linotype" w:hAnsi="Palatino Linotype"/>
          <w:b/>
          <w:bCs/>
          <w:sz w:val="28"/>
          <w:szCs w:val="28"/>
          <w:lang w:val="en-GB"/>
        </w:rPr>
      </w:pPr>
      <w:r w:rsidRPr="00B15D3E">
        <w:rPr>
          <w:rFonts w:ascii="Palatino Linotype" w:hAnsi="Palatino Linotype"/>
          <w:b/>
          <w:bCs/>
          <w:sz w:val="28"/>
          <w:szCs w:val="28"/>
          <w:lang w:val="en-GB"/>
        </w:rPr>
        <w:t>FOR THE</w:t>
      </w:r>
      <w:r w:rsidR="00F80A7C">
        <w:rPr>
          <w:rFonts w:ascii="Palatino Linotype" w:hAnsi="Palatino Linotype"/>
          <w:b/>
          <w:bCs/>
          <w:sz w:val="28"/>
          <w:szCs w:val="28"/>
          <w:lang w:val="en-GB"/>
        </w:rPr>
        <w:t xml:space="preserve"> FOUR-YEAR</w:t>
      </w:r>
      <w:r w:rsidRPr="00B15D3E">
        <w:rPr>
          <w:rFonts w:ascii="Palatino Linotype" w:hAnsi="Palatino Linotype"/>
          <w:b/>
          <w:bCs/>
          <w:sz w:val="28"/>
          <w:szCs w:val="28"/>
          <w:lang w:val="en-GB"/>
        </w:rPr>
        <w:t xml:space="preserve"> TERM OF OFFICE 2026 – 2030</w:t>
      </w:r>
    </w:p>
    <w:p w14:paraId="5B8571D1" w14:textId="77777777" w:rsidR="00B15D3E" w:rsidRPr="00B15D3E" w:rsidRDefault="00B15D3E" w:rsidP="00B15D3E">
      <w:pPr>
        <w:spacing w:line="276" w:lineRule="auto"/>
        <w:jc w:val="center"/>
        <w:rPr>
          <w:rFonts w:ascii="Palatino Linotype" w:hAnsi="Palatino Linotype"/>
          <w:b/>
          <w:bCs/>
          <w:sz w:val="22"/>
          <w:szCs w:val="22"/>
          <w:lang w:val="en-GB"/>
        </w:rPr>
      </w:pPr>
    </w:p>
    <w:p w14:paraId="73B888BC" w14:textId="250EA14C" w:rsidR="00B15D3E" w:rsidRPr="008A74D7" w:rsidRDefault="00B15D3E" w:rsidP="000F67D2">
      <w:pPr>
        <w:spacing w:line="276" w:lineRule="auto"/>
        <w:jc w:val="both"/>
        <w:rPr>
          <w:rFonts w:ascii="Palatino Linotype" w:hAnsi="Palatino Linotype"/>
          <w:b/>
          <w:bCs/>
          <w:sz w:val="21"/>
          <w:szCs w:val="21"/>
          <w:lang w:val="en-GB"/>
        </w:rPr>
      </w:pPr>
      <w:r w:rsidRPr="008A74D7">
        <w:rPr>
          <w:rFonts w:ascii="Palatino Linotype" w:hAnsi="Palatino Linotype"/>
          <w:sz w:val="21"/>
          <w:szCs w:val="21"/>
          <w:lang w:val="en-GB"/>
        </w:rPr>
        <w:t>The Chair of the Academic Senate of the Catholic University in Ružomberok (hereinafter referred to as the "</w:t>
      </w:r>
      <w:r w:rsidR="005255EC" w:rsidRPr="008A74D7">
        <w:rPr>
          <w:rFonts w:ascii="Palatino Linotype" w:hAnsi="Palatino Linotype"/>
          <w:sz w:val="21"/>
          <w:szCs w:val="21"/>
          <w:lang w:val="en-GB"/>
        </w:rPr>
        <w:t xml:space="preserve">AS CU </w:t>
      </w:r>
      <w:r w:rsidRPr="008A74D7">
        <w:rPr>
          <w:rFonts w:ascii="Palatino Linotype" w:hAnsi="Palatino Linotype"/>
          <w:sz w:val="21"/>
          <w:szCs w:val="21"/>
          <w:lang w:val="en-GB"/>
        </w:rPr>
        <w:t xml:space="preserve">Chair") pursuant to Section 10(5) of Act No. 131/2002 Coll. on Higher Education Institutions and on Amendments and Supplements to Certain Acts as amended (hereinafter referred to as the "Higher Education Act") and pursuant to Article 2(1) of the internal regulation Principles for the Election of a Candidate for Rector and the Acceptance of a Proposal for the Dismissal of the Rector of the Catholic University in Ružomberok (hereinafter referred to as the "Principles for the Election of a Candidate for Rector"), </w:t>
      </w:r>
      <w:r w:rsidRPr="008A74D7">
        <w:rPr>
          <w:rFonts w:ascii="Palatino Linotype" w:hAnsi="Palatino Linotype"/>
          <w:b/>
          <w:bCs/>
          <w:sz w:val="21"/>
          <w:szCs w:val="21"/>
          <w:lang w:val="en-GB"/>
        </w:rPr>
        <w:t xml:space="preserve">announces the </w:t>
      </w:r>
      <w:r w:rsidR="0031234E">
        <w:rPr>
          <w:rFonts w:ascii="Palatino Linotype" w:hAnsi="Palatino Linotype"/>
          <w:b/>
          <w:bCs/>
          <w:sz w:val="21"/>
          <w:szCs w:val="21"/>
          <w:lang w:val="en-GB"/>
        </w:rPr>
        <w:t xml:space="preserve">repeated </w:t>
      </w:r>
      <w:r w:rsidRPr="008A74D7">
        <w:rPr>
          <w:rFonts w:ascii="Palatino Linotype" w:hAnsi="Palatino Linotype"/>
          <w:b/>
          <w:bCs/>
          <w:sz w:val="21"/>
          <w:szCs w:val="21"/>
          <w:lang w:val="en-GB"/>
        </w:rPr>
        <w:t>election of a candidate for rector of the Catholic University in Ružomberok</w:t>
      </w:r>
      <w:r w:rsidRPr="008A74D7">
        <w:rPr>
          <w:rFonts w:ascii="Palatino Linotype" w:hAnsi="Palatino Linotype"/>
          <w:sz w:val="21"/>
          <w:szCs w:val="21"/>
          <w:lang w:val="en-GB"/>
        </w:rPr>
        <w:t xml:space="preserve"> (hereinafter referred to as "</w:t>
      </w:r>
      <w:r w:rsidR="005255EC" w:rsidRPr="008A74D7">
        <w:rPr>
          <w:rFonts w:ascii="Palatino Linotype" w:hAnsi="Palatino Linotype"/>
          <w:sz w:val="21"/>
          <w:szCs w:val="21"/>
          <w:lang w:val="en-GB"/>
        </w:rPr>
        <w:t>C</w:t>
      </w:r>
      <w:r w:rsidRPr="008A74D7">
        <w:rPr>
          <w:rFonts w:ascii="Palatino Linotype" w:hAnsi="Palatino Linotype"/>
          <w:sz w:val="21"/>
          <w:szCs w:val="21"/>
          <w:lang w:val="en-GB"/>
        </w:rPr>
        <w:t xml:space="preserve">U") </w:t>
      </w:r>
      <w:r w:rsidRPr="008A74D7">
        <w:rPr>
          <w:rFonts w:ascii="Palatino Linotype" w:hAnsi="Palatino Linotype"/>
          <w:b/>
          <w:bCs/>
          <w:sz w:val="21"/>
          <w:szCs w:val="21"/>
          <w:lang w:val="en-GB"/>
        </w:rPr>
        <w:t>for the</w:t>
      </w:r>
      <w:r w:rsidR="00F80A7C">
        <w:rPr>
          <w:rFonts w:ascii="Palatino Linotype" w:hAnsi="Palatino Linotype"/>
          <w:b/>
          <w:bCs/>
          <w:sz w:val="21"/>
          <w:szCs w:val="21"/>
          <w:lang w:val="en-GB"/>
        </w:rPr>
        <w:t xml:space="preserve"> four-year</w:t>
      </w:r>
      <w:r w:rsidRPr="008A74D7">
        <w:rPr>
          <w:rFonts w:ascii="Palatino Linotype" w:hAnsi="Palatino Linotype"/>
          <w:b/>
          <w:bCs/>
          <w:sz w:val="21"/>
          <w:szCs w:val="21"/>
          <w:lang w:val="en-GB"/>
        </w:rPr>
        <w:t xml:space="preserve"> term of office 2026</w:t>
      </w:r>
      <w:r w:rsidR="00403B2C" w:rsidRPr="008A74D7">
        <w:rPr>
          <w:rFonts w:ascii="Palatino Linotype" w:hAnsi="Palatino Linotype"/>
          <w:b/>
          <w:bCs/>
          <w:sz w:val="21"/>
          <w:szCs w:val="21"/>
          <w:lang w:val="en-GB"/>
        </w:rPr>
        <w:t xml:space="preserve"> - </w:t>
      </w:r>
      <w:r w:rsidRPr="008A74D7">
        <w:rPr>
          <w:rFonts w:ascii="Palatino Linotype" w:hAnsi="Palatino Linotype"/>
          <w:b/>
          <w:bCs/>
          <w:sz w:val="21"/>
          <w:szCs w:val="21"/>
          <w:lang w:val="en-GB"/>
        </w:rPr>
        <w:t>2030.</w:t>
      </w:r>
    </w:p>
    <w:p w14:paraId="2601A303" w14:textId="77777777" w:rsidR="00B15D3E" w:rsidRPr="008A74D7" w:rsidRDefault="00B15D3E" w:rsidP="000F67D2">
      <w:pPr>
        <w:spacing w:line="276" w:lineRule="auto"/>
        <w:jc w:val="both"/>
        <w:rPr>
          <w:rFonts w:ascii="Palatino Linotype" w:hAnsi="Palatino Linotype"/>
          <w:sz w:val="21"/>
          <w:szCs w:val="21"/>
          <w:lang w:val="en-GB"/>
        </w:rPr>
      </w:pPr>
    </w:p>
    <w:p w14:paraId="6155A5A3" w14:textId="3A3EEC2A" w:rsidR="00B15D3E" w:rsidRPr="008A74D7" w:rsidRDefault="00B15D3E" w:rsidP="000F67D2">
      <w:pPr>
        <w:spacing w:line="276" w:lineRule="auto"/>
        <w:jc w:val="both"/>
        <w:rPr>
          <w:rFonts w:ascii="Palatino Linotype" w:hAnsi="Palatino Linotype"/>
          <w:color w:val="000000"/>
          <w:sz w:val="21"/>
          <w:szCs w:val="21"/>
          <w:lang w:val="en-GB"/>
        </w:rPr>
      </w:pPr>
      <w:r w:rsidRPr="008A74D7">
        <w:rPr>
          <w:rFonts w:ascii="Palatino Linotype" w:hAnsi="Palatino Linotype"/>
          <w:color w:val="000000"/>
          <w:sz w:val="21"/>
          <w:szCs w:val="21"/>
          <w:lang w:val="en-GB"/>
        </w:rPr>
        <w:t xml:space="preserve">Pursuant to Section 10(3) of the Higher Education Act and Article 3(1) of the Principles for the Election of the Rector, the rector shall be elected by an electoral assembly consisting of all members of the Academic Senate of the Catholic University in Ružomberok (hereinafter referred to as "AS </w:t>
      </w:r>
      <w:r w:rsidR="005255EC" w:rsidRPr="008A74D7">
        <w:rPr>
          <w:rFonts w:ascii="Palatino Linotype" w:hAnsi="Palatino Linotype"/>
          <w:color w:val="000000"/>
          <w:sz w:val="21"/>
          <w:szCs w:val="21"/>
          <w:lang w:val="en-GB"/>
        </w:rPr>
        <w:t>C</w:t>
      </w:r>
      <w:r w:rsidRPr="008A74D7">
        <w:rPr>
          <w:rFonts w:ascii="Palatino Linotype" w:hAnsi="Palatino Linotype"/>
          <w:color w:val="000000"/>
          <w:sz w:val="21"/>
          <w:szCs w:val="21"/>
          <w:lang w:val="en-GB"/>
        </w:rPr>
        <w:t>U") and all members of the Board of Trustees of the Catholic University in Ružomberok (hereinafter referred to as "</w:t>
      </w:r>
      <w:r w:rsidR="005255EC" w:rsidRPr="008A74D7">
        <w:rPr>
          <w:rFonts w:ascii="Palatino Linotype" w:hAnsi="Palatino Linotype"/>
          <w:color w:val="000000"/>
          <w:sz w:val="21"/>
          <w:szCs w:val="21"/>
          <w:lang w:val="en-GB"/>
        </w:rPr>
        <w:t>BT</w:t>
      </w:r>
      <w:r w:rsidRPr="008A74D7">
        <w:rPr>
          <w:rFonts w:ascii="Palatino Linotype" w:hAnsi="Palatino Linotype"/>
          <w:color w:val="000000"/>
          <w:sz w:val="21"/>
          <w:szCs w:val="21"/>
          <w:lang w:val="en-GB"/>
        </w:rPr>
        <w:t xml:space="preserve"> </w:t>
      </w:r>
      <w:r w:rsidR="005255EC" w:rsidRPr="008A74D7">
        <w:rPr>
          <w:rFonts w:ascii="Palatino Linotype" w:hAnsi="Palatino Linotype"/>
          <w:color w:val="000000"/>
          <w:sz w:val="21"/>
          <w:szCs w:val="21"/>
          <w:lang w:val="en-GB"/>
        </w:rPr>
        <w:t>C</w:t>
      </w:r>
      <w:r w:rsidRPr="008A74D7">
        <w:rPr>
          <w:rFonts w:ascii="Palatino Linotype" w:hAnsi="Palatino Linotype"/>
          <w:color w:val="000000"/>
          <w:sz w:val="21"/>
          <w:szCs w:val="21"/>
          <w:lang w:val="en-GB"/>
        </w:rPr>
        <w:t>U"). The electoral assembly is convened and chaired by the</w:t>
      </w:r>
      <w:r w:rsidR="00B8591B" w:rsidRPr="008A74D7">
        <w:rPr>
          <w:rFonts w:ascii="Palatino Linotype" w:hAnsi="Palatino Linotype"/>
          <w:color w:val="000000"/>
          <w:sz w:val="21"/>
          <w:szCs w:val="21"/>
          <w:lang w:val="en-GB"/>
        </w:rPr>
        <w:t xml:space="preserve"> AS CU</w:t>
      </w:r>
      <w:r w:rsidRPr="008A74D7">
        <w:rPr>
          <w:rFonts w:ascii="Palatino Linotype" w:hAnsi="Palatino Linotype"/>
          <w:color w:val="000000"/>
          <w:sz w:val="21"/>
          <w:szCs w:val="21"/>
          <w:lang w:val="en-GB"/>
        </w:rPr>
        <w:t xml:space="preserve"> chair.</w:t>
      </w:r>
      <w:r w:rsidR="009A1F3E" w:rsidRPr="008A74D7">
        <w:rPr>
          <w:rFonts w:ascii="Palatino Linotype" w:hAnsi="Palatino Linotype"/>
          <w:color w:val="000000"/>
          <w:sz w:val="21"/>
          <w:szCs w:val="21"/>
          <w:lang w:val="en-GB"/>
        </w:rPr>
        <w:t xml:space="preserve"> </w:t>
      </w:r>
      <w:r w:rsidRPr="008A74D7">
        <w:rPr>
          <w:rFonts w:ascii="Palatino Linotype" w:hAnsi="Palatino Linotype"/>
          <w:color w:val="000000"/>
          <w:sz w:val="21"/>
          <w:szCs w:val="21"/>
          <w:lang w:val="en-GB"/>
        </w:rPr>
        <w:t xml:space="preserve">Pursuant to Article 15(2) of the </w:t>
      </w:r>
      <w:r w:rsidR="00B8591B" w:rsidRPr="008A74D7">
        <w:rPr>
          <w:rFonts w:ascii="Palatino Linotype" w:hAnsi="Palatino Linotype"/>
          <w:color w:val="000000"/>
          <w:sz w:val="21"/>
          <w:szCs w:val="21"/>
          <w:lang w:val="en-GB"/>
        </w:rPr>
        <w:t>C</w:t>
      </w:r>
      <w:r w:rsidRPr="008A74D7">
        <w:rPr>
          <w:rFonts w:ascii="Palatino Linotype" w:hAnsi="Palatino Linotype"/>
          <w:color w:val="000000"/>
          <w:sz w:val="21"/>
          <w:szCs w:val="21"/>
          <w:lang w:val="en-GB"/>
        </w:rPr>
        <w:t xml:space="preserve">U Statute, members of the </w:t>
      </w:r>
      <w:r w:rsidR="00B8591B" w:rsidRPr="008A74D7">
        <w:rPr>
          <w:rFonts w:ascii="Palatino Linotype" w:hAnsi="Palatino Linotype"/>
          <w:color w:val="000000"/>
          <w:sz w:val="21"/>
          <w:szCs w:val="21"/>
          <w:lang w:val="en-GB"/>
        </w:rPr>
        <w:t>C</w:t>
      </w:r>
      <w:r w:rsidRPr="008A74D7">
        <w:rPr>
          <w:rFonts w:ascii="Palatino Linotype" w:hAnsi="Palatino Linotype"/>
          <w:color w:val="000000"/>
          <w:sz w:val="21"/>
          <w:szCs w:val="21"/>
          <w:lang w:val="en-GB"/>
        </w:rPr>
        <w:t xml:space="preserve">U academic community and members of the </w:t>
      </w:r>
      <w:r w:rsidR="00B8591B" w:rsidRPr="008A74D7">
        <w:rPr>
          <w:rFonts w:ascii="Palatino Linotype" w:hAnsi="Palatino Linotype"/>
          <w:color w:val="000000"/>
          <w:sz w:val="21"/>
          <w:szCs w:val="21"/>
          <w:lang w:val="en-GB"/>
        </w:rPr>
        <w:t xml:space="preserve">BT CU </w:t>
      </w:r>
      <w:r w:rsidRPr="008A74D7">
        <w:rPr>
          <w:rFonts w:ascii="Palatino Linotype" w:hAnsi="Palatino Linotype"/>
          <w:color w:val="000000"/>
          <w:sz w:val="21"/>
          <w:szCs w:val="21"/>
          <w:lang w:val="en-GB"/>
        </w:rPr>
        <w:t xml:space="preserve">have </w:t>
      </w:r>
      <w:r w:rsidRPr="008A74D7">
        <w:rPr>
          <w:rFonts w:ascii="Palatino Linotype" w:hAnsi="Palatino Linotype"/>
          <w:b/>
          <w:bCs/>
          <w:color w:val="000000"/>
          <w:sz w:val="21"/>
          <w:szCs w:val="21"/>
          <w:lang w:val="en-GB"/>
        </w:rPr>
        <w:t xml:space="preserve">the right to nominate </w:t>
      </w:r>
      <w:r w:rsidRPr="008A74D7">
        <w:rPr>
          <w:rFonts w:ascii="Palatino Linotype" w:hAnsi="Palatino Linotype"/>
          <w:color w:val="000000"/>
          <w:sz w:val="21"/>
          <w:szCs w:val="21"/>
          <w:lang w:val="en-GB"/>
        </w:rPr>
        <w:t>candidates for the position of rector.</w:t>
      </w:r>
    </w:p>
    <w:p w14:paraId="62EE3495" w14:textId="77777777" w:rsidR="00B15D3E" w:rsidRPr="008A74D7" w:rsidRDefault="00B15D3E" w:rsidP="000F67D2">
      <w:pPr>
        <w:spacing w:line="276" w:lineRule="auto"/>
        <w:jc w:val="both"/>
        <w:rPr>
          <w:rFonts w:ascii="Palatino Linotype" w:hAnsi="Palatino Linotype"/>
          <w:color w:val="000000"/>
          <w:sz w:val="21"/>
          <w:szCs w:val="21"/>
          <w:lang w:val="en-GB"/>
        </w:rPr>
      </w:pPr>
    </w:p>
    <w:p w14:paraId="038031CD" w14:textId="0DB0B21A" w:rsidR="00A16D32" w:rsidRPr="008A74D7" w:rsidRDefault="00B15D3E" w:rsidP="00D71E26">
      <w:pPr>
        <w:spacing w:line="276" w:lineRule="auto"/>
        <w:jc w:val="both"/>
        <w:rPr>
          <w:rFonts w:ascii="Palatino Linotype" w:hAnsi="Palatino Linotype"/>
          <w:color w:val="000000"/>
          <w:sz w:val="21"/>
          <w:szCs w:val="21"/>
          <w:lang w:val="en-GB"/>
        </w:rPr>
      </w:pPr>
      <w:r w:rsidRPr="008A74D7">
        <w:rPr>
          <w:rFonts w:ascii="Palatino Linotype" w:hAnsi="Palatino Linotype"/>
          <w:b/>
          <w:bCs/>
          <w:color w:val="000000"/>
          <w:sz w:val="21"/>
          <w:szCs w:val="21"/>
          <w:lang w:val="en-GB"/>
        </w:rPr>
        <w:t>The nomination for a candidate for rector shall include</w:t>
      </w:r>
      <w:r w:rsidRPr="008A74D7">
        <w:rPr>
          <w:rFonts w:ascii="Palatino Linotype" w:hAnsi="Palatino Linotype"/>
          <w:color w:val="000000"/>
          <w:sz w:val="21"/>
          <w:szCs w:val="21"/>
          <w:lang w:val="en-GB"/>
        </w:rPr>
        <w:t xml:space="preserve">: the name, surname, title, and academic degree of the candidate for rector, their age, a structured professional CV, a proposal for the development strategy of </w:t>
      </w:r>
      <w:r w:rsidR="00B8591B" w:rsidRPr="008A74D7">
        <w:rPr>
          <w:rFonts w:ascii="Palatino Linotype" w:hAnsi="Palatino Linotype"/>
          <w:color w:val="000000"/>
          <w:sz w:val="21"/>
          <w:szCs w:val="21"/>
          <w:lang w:val="en-GB"/>
        </w:rPr>
        <w:t>C</w:t>
      </w:r>
      <w:r w:rsidRPr="008A74D7">
        <w:rPr>
          <w:rFonts w:ascii="Palatino Linotype" w:hAnsi="Palatino Linotype"/>
          <w:color w:val="000000"/>
          <w:sz w:val="21"/>
          <w:szCs w:val="21"/>
          <w:lang w:val="en-GB"/>
        </w:rPr>
        <w:t xml:space="preserve">U, written consent to the candidacy for rector, and an extract from the </w:t>
      </w:r>
      <w:r w:rsidR="00B8591B" w:rsidRPr="008A74D7">
        <w:rPr>
          <w:rFonts w:ascii="Palatino Linotype" w:hAnsi="Palatino Linotype"/>
          <w:color w:val="000000"/>
          <w:sz w:val="21"/>
          <w:szCs w:val="21"/>
          <w:lang w:val="en-GB"/>
        </w:rPr>
        <w:t>C</w:t>
      </w:r>
      <w:r w:rsidRPr="008A74D7">
        <w:rPr>
          <w:rFonts w:ascii="Palatino Linotype" w:hAnsi="Palatino Linotype"/>
          <w:color w:val="000000"/>
          <w:sz w:val="21"/>
          <w:szCs w:val="21"/>
          <w:lang w:val="en-GB"/>
        </w:rPr>
        <w:t xml:space="preserve">riminal </w:t>
      </w:r>
      <w:r w:rsidR="00B8591B" w:rsidRPr="008A74D7">
        <w:rPr>
          <w:rFonts w:ascii="Palatino Linotype" w:hAnsi="Palatino Linotype"/>
          <w:color w:val="000000"/>
          <w:sz w:val="21"/>
          <w:szCs w:val="21"/>
          <w:lang w:val="en-GB"/>
        </w:rPr>
        <w:t xml:space="preserve">Register </w:t>
      </w:r>
      <w:r w:rsidRPr="008A74D7">
        <w:rPr>
          <w:rFonts w:ascii="Palatino Linotype" w:hAnsi="Palatino Linotype"/>
          <w:color w:val="000000"/>
          <w:sz w:val="21"/>
          <w:szCs w:val="21"/>
          <w:lang w:val="en-GB"/>
        </w:rPr>
        <w:t xml:space="preserve">not older than 3 months. Candidates for the position of </w:t>
      </w:r>
      <w:r w:rsidR="00B8591B" w:rsidRPr="008A74D7">
        <w:rPr>
          <w:rFonts w:ascii="Palatino Linotype" w:hAnsi="Palatino Linotype"/>
          <w:color w:val="000000"/>
          <w:sz w:val="21"/>
          <w:szCs w:val="21"/>
          <w:lang w:val="en-GB"/>
        </w:rPr>
        <w:t>C</w:t>
      </w:r>
      <w:r w:rsidRPr="008A74D7">
        <w:rPr>
          <w:rFonts w:ascii="Palatino Linotype" w:hAnsi="Palatino Linotype"/>
          <w:color w:val="000000"/>
          <w:sz w:val="21"/>
          <w:szCs w:val="21"/>
          <w:lang w:val="en-GB"/>
        </w:rPr>
        <w:t xml:space="preserve">U rector from among the clergy are required to submit the written consent of their own ordinary to their candidacy for the office of rector. A member of the </w:t>
      </w:r>
      <w:r w:rsidR="00B8591B" w:rsidRPr="008A74D7">
        <w:rPr>
          <w:rFonts w:ascii="Palatino Linotype" w:hAnsi="Palatino Linotype"/>
          <w:color w:val="000000"/>
          <w:sz w:val="21"/>
          <w:szCs w:val="21"/>
          <w:lang w:val="en-GB"/>
        </w:rPr>
        <w:t>AS C</w:t>
      </w:r>
      <w:r w:rsidRPr="008A74D7">
        <w:rPr>
          <w:rFonts w:ascii="Palatino Linotype" w:hAnsi="Palatino Linotype"/>
          <w:color w:val="000000"/>
          <w:sz w:val="21"/>
          <w:szCs w:val="21"/>
          <w:lang w:val="en-GB"/>
        </w:rPr>
        <w:t>U</w:t>
      </w:r>
      <w:r w:rsidR="00B8591B" w:rsidRPr="008A74D7">
        <w:rPr>
          <w:rFonts w:ascii="Palatino Linotype" w:hAnsi="Palatino Linotype"/>
          <w:color w:val="000000"/>
          <w:sz w:val="21"/>
          <w:szCs w:val="21"/>
          <w:lang w:val="en-GB"/>
        </w:rPr>
        <w:t xml:space="preserve"> </w:t>
      </w:r>
      <w:r w:rsidRPr="008A74D7">
        <w:rPr>
          <w:rFonts w:ascii="Palatino Linotype" w:hAnsi="Palatino Linotype"/>
          <w:color w:val="000000"/>
          <w:sz w:val="21"/>
          <w:szCs w:val="21"/>
          <w:lang w:val="en-GB"/>
        </w:rPr>
        <w:t xml:space="preserve">and a member of the </w:t>
      </w:r>
      <w:r w:rsidR="00B8591B" w:rsidRPr="008A74D7">
        <w:rPr>
          <w:rFonts w:ascii="Palatino Linotype" w:hAnsi="Palatino Linotype"/>
          <w:color w:val="000000"/>
          <w:sz w:val="21"/>
          <w:szCs w:val="21"/>
          <w:lang w:val="en-GB"/>
        </w:rPr>
        <w:t>BT CU</w:t>
      </w:r>
      <w:r w:rsidRPr="008A74D7">
        <w:rPr>
          <w:rFonts w:ascii="Palatino Linotype" w:hAnsi="Palatino Linotype"/>
          <w:color w:val="000000"/>
          <w:sz w:val="21"/>
          <w:szCs w:val="21"/>
          <w:lang w:val="en-GB"/>
        </w:rPr>
        <w:t xml:space="preserve"> may not run for the position of rector during their term of office as a member of the </w:t>
      </w:r>
      <w:r w:rsidR="00B8591B" w:rsidRPr="008A74D7">
        <w:rPr>
          <w:rFonts w:ascii="Palatino Linotype" w:hAnsi="Palatino Linotype"/>
          <w:color w:val="000000"/>
          <w:sz w:val="21"/>
          <w:szCs w:val="21"/>
          <w:lang w:val="en-GB"/>
        </w:rPr>
        <w:t>AS CU</w:t>
      </w:r>
      <w:r w:rsidRPr="008A74D7">
        <w:rPr>
          <w:rFonts w:ascii="Palatino Linotype" w:hAnsi="Palatino Linotype"/>
          <w:color w:val="000000"/>
          <w:sz w:val="21"/>
          <w:szCs w:val="21"/>
          <w:lang w:val="en-GB"/>
        </w:rPr>
        <w:t xml:space="preserve"> or </w:t>
      </w:r>
      <w:r w:rsidR="00B8591B" w:rsidRPr="008A74D7">
        <w:rPr>
          <w:rFonts w:ascii="Palatino Linotype" w:hAnsi="Palatino Linotype"/>
          <w:color w:val="000000"/>
          <w:sz w:val="21"/>
          <w:szCs w:val="21"/>
          <w:lang w:val="en-GB"/>
        </w:rPr>
        <w:t>BT CU</w:t>
      </w:r>
      <w:r w:rsidRPr="008A74D7">
        <w:rPr>
          <w:rFonts w:ascii="Palatino Linotype" w:hAnsi="Palatino Linotype"/>
          <w:color w:val="000000"/>
          <w:sz w:val="21"/>
          <w:szCs w:val="21"/>
          <w:lang w:val="en-GB"/>
        </w:rPr>
        <w:t>.</w:t>
      </w:r>
    </w:p>
    <w:p w14:paraId="7ED84C5B" w14:textId="4EAD34B0" w:rsidR="0031234E" w:rsidRPr="008A74D7" w:rsidRDefault="00A16D32" w:rsidP="00D71E26">
      <w:pPr>
        <w:spacing w:line="276" w:lineRule="auto"/>
        <w:jc w:val="both"/>
        <w:rPr>
          <w:rFonts w:ascii="Palatino Linotype" w:hAnsi="Palatino Linotype"/>
          <w:color w:val="000000"/>
          <w:sz w:val="21"/>
          <w:szCs w:val="21"/>
          <w:lang w:val="en-GB"/>
        </w:rPr>
      </w:pPr>
      <w:r w:rsidRPr="008A74D7">
        <w:rPr>
          <w:rFonts w:ascii="Palatino Linotype" w:hAnsi="Palatino Linotype"/>
          <w:b/>
          <w:bCs/>
          <w:sz w:val="21"/>
          <w:szCs w:val="21"/>
          <w:lang w:val="en-GB"/>
        </w:rPr>
        <w:t>Nominations</w:t>
      </w:r>
      <w:r w:rsidRPr="008A74D7">
        <w:rPr>
          <w:rFonts w:ascii="Palatino Linotype" w:hAnsi="Palatino Linotype"/>
          <w:sz w:val="21"/>
          <w:szCs w:val="21"/>
          <w:lang w:val="en-GB"/>
        </w:rPr>
        <w:t xml:space="preserve"> for candidates for the position of Rector shall be submitted in a sealed envelope marked as “</w:t>
      </w:r>
      <w:r w:rsidRPr="008A74D7">
        <w:rPr>
          <w:rFonts w:ascii="Palatino Linotype" w:hAnsi="Palatino Linotype"/>
          <w:b/>
          <w:bCs/>
          <w:sz w:val="21"/>
          <w:szCs w:val="21"/>
          <w:lang w:val="en-GB"/>
        </w:rPr>
        <w:t>Nomination of a Candidate for Rector</w:t>
      </w:r>
      <w:r w:rsidRPr="008A74D7">
        <w:rPr>
          <w:rFonts w:ascii="Palatino Linotype" w:hAnsi="Palatino Linotype"/>
          <w:sz w:val="21"/>
          <w:szCs w:val="21"/>
          <w:lang w:val="en-GB"/>
        </w:rPr>
        <w:t xml:space="preserve">” and addressed to the Chair of the Academic Senate of the Catholic University in Ružomberok. Nominations may be delivered in person to the </w:t>
      </w:r>
      <w:r w:rsidRPr="008A74D7">
        <w:rPr>
          <w:rStyle w:val="Vrazn"/>
          <w:rFonts w:ascii="Palatino Linotype" w:hAnsi="Palatino Linotype"/>
          <w:b w:val="0"/>
          <w:bCs w:val="0"/>
          <w:sz w:val="21"/>
          <w:szCs w:val="21"/>
        </w:rPr>
        <w:t>Registry, Records Management and Archives Department of the Catholic University in Ružomberok</w:t>
      </w:r>
      <w:r w:rsidRPr="008A74D7">
        <w:rPr>
          <w:rFonts w:ascii="Palatino Linotype" w:hAnsi="Palatino Linotype"/>
          <w:sz w:val="21"/>
          <w:szCs w:val="21"/>
        </w:rPr>
        <w:t xml:space="preserve"> </w:t>
      </w:r>
      <w:r w:rsidRPr="008A74D7">
        <w:rPr>
          <w:rFonts w:ascii="Palatino Linotype" w:hAnsi="Palatino Linotype"/>
          <w:sz w:val="21"/>
          <w:szCs w:val="21"/>
          <w:lang w:val="en-GB"/>
        </w:rPr>
        <w:t>(</w:t>
      </w:r>
      <w:r w:rsidRPr="008A74D7">
        <w:rPr>
          <w:rFonts w:ascii="Palatino Linotype" w:hAnsi="Palatino Linotype"/>
          <w:sz w:val="21"/>
          <w:szCs w:val="21"/>
        </w:rPr>
        <w:t>Rectorate Mailroom of the Catholic University</w:t>
      </w:r>
      <w:r w:rsidRPr="008A74D7">
        <w:rPr>
          <w:rFonts w:ascii="Palatino Linotype" w:hAnsi="Palatino Linotype"/>
          <w:sz w:val="21"/>
          <w:szCs w:val="21"/>
          <w:lang w:val="en-GB"/>
        </w:rPr>
        <w:t xml:space="preserve">, Hrabovská cesta 1A, Ružomberok, 1st floor, office no. 0.01) or sent by mail to the address: Academic Senate of the Catholic University, Hrabovská cesta 1A, 034 01 Ružomberok, within the period beginning on the day following the announcement of the election of the Rector of the Catholic University and ending </w:t>
      </w:r>
      <w:r w:rsidRPr="008A74D7">
        <w:rPr>
          <w:rFonts w:ascii="Palatino Linotype" w:hAnsi="Palatino Linotype"/>
          <w:b/>
          <w:bCs/>
          <w:sz w:val="21"/>
          <w:szCs w:val="21"/>
          <w:lang w:val="en-GB"/>
        </w:rPr>
        <w:t xml:space="preserve">no later than </w:t>
      </w:r>
      <w:r w:rsidRPr="008A74D7">
        <w:rPr>
          <w:rStyle w:val="Vrazn"/>
          <w:rFonts w:ascii="Palatino Linotype" w:hAnsi="Palatino Linotype"/>
          <w:sz w:val="21"/>
          <w:szCs w:val="21"/>
          <w:lang w:val="en-GB"/>
        </w:rPr>
        <w:t>7 September 2026</w:t>
      </w:r>
      <w:r w:rsidRPr="008A74D7">
        <w:rPr>
          <w:rFonts w:ascii="Palatino Linotype" w:hAnsi="Palatino Linotype"/>
          <w:sz w:val="21"/>
          <w:szCs w:val="21"/>
          <w:lang w:val="en-GB"/>
        </w:rPr>
        <w:t>.</w:t>
      </w:r>
    </w:p>
    <w:p w14:paraId="6CCB4B95" w14:textId="0DCFBA9E" w:rsidR="008A74D7" w:rsidRDefault="008A74D7" w:rsidP="000F67D2">
      <w:pPr>
        <w:spacing w:line="276" w:lineRule="auto"/>
        <w:jc w:val="both"/>
        <w:rPr>
          <w:rFonts w:ascii="Palatino Linotype" w:hAnsi="Palatino Linotype"/>
          <w:color w:val="000000"/>
          <w:sz w:val="21"/>
          <w:szCs w:val="21"/>
          <w:lang w:val="en-GB"/>
        </w:rPr>
      </w:pPr>
    </w:p>
    <w:p w14:paraId="7536F651" w14:textId="58948719" w:rsidR="008A74D7" w:rsidRDefault="008A74D7" w:rsidP="000F67D2">
      <w:pPr>
        <w:spacing w:line="276" w:lineRule="auto"/>
        <w:jc w:val="both"/>
        <w:rPr>
          <w:rFonts w:ascii="Palatino Linotype" w:hAnsi="Palatino Linotype"/>
          <w:color w:val="000000"/>
          <w:sz w:val="21"/>
          <w:szCs w:val="21"/>
          <w:lang w:val="en-GB"/>
        </w:rPr>
      </w:pPr>
    </w:p>
    <w:p w14:paraId="1C173C93" w14:textId="77777777" w:rsidR="00A31221" w:rsidRDefault="00B15D3E" w:rsidP="00032A11">
      <w:pPr>
        <w:pStyle w:val="Normlnywebov"/>
        <w:spacing w:before="0" w:beforeAutospacing="0" w:after="0" w:afterAutospacing="0"/>
        <w:jc w:val="center"/>
        <w:rPr>
          <w:rFonts w:ascii="Palatino Linotype" w:hAnsi="Palatino Linotype"/>
          <w:b/>
          <w:bCs/>
          <w:color w:val="000000"/>
          <w:lang w:val="en-GB"/>
        </w:rPr>
      </w:pPr>
      <w:r>
        <w:rPr>
          <w:rFonts w:ascii="Palatino Linotype" w:hAnsi="Palatino Linotype"/>
          <w:b/>
          <w:bCs/>
          <w:color w:val="000000"/>
          <w:lang w:val="en-GB"/>
        </w:rPr>
        <w:lastRenderedPageBreak/>
        <w:t>E</w:t>
      </w:r>
      <w:r w:rsidRPr="00B15D3E">
        <w:rPr>
          <w:rFonts w:ascii="Palatino Linotype" w:hAnsi="Palatino Linotype"/>
          <w:b/>
          <w:bCs/>
          <w:color w:val="000000"/>
          <w:lang w:val="en-GB"/>
        </w:rPr>
        <w:t xml:space="preserve">lection schedule for the candidate for rector </w:t>
      </w:r>
    </w:p>
    <w:p w14:paraId="2D855C71" w14:textId="42D330FD" w:rsidR="00FB4B0A" w:rsidRPr="005255EC" w:rsidRDefault="00B15D3E" w:rsidP="00032A11">
      <w:pPr>
        <w:pStyle w:val="Normlnywebov"/>
        <w:spacing w:before="0" w:beforeAutospacing="0"/>
        <w:jc w:val="center"/>
        <w:rPr>
          <w:rFonts w:ascii="Palatino Linotype" w:hAnsi="Palatino Linotype"/>
          <w:b/>
          <w:bCs/>
          <w:color w:val="000000"/>
          <w:lang w:val="en-GB"/>
        </w:rPr>
      </w:pPr>
      <w:r w:rsidRPr="00B15D3E">
        <w:rPr>
          <w:rFonts w:ascii="Palatino Linotype" w:hAnsi="Palatino Linotype"/>
          <w:b/>
          <w:bCs/>
          <w:color w:val="000000"/>
          <w:lang w:val="en-GB"/>
        </w:rPr>
        <w:t>of the Catholic University in Ružomberok for the</w:t>
      </w:r>
      <w:r w:rsidR="00F80A7C">
        <w:rPr>
          <w:rFonts w:ascii="Palatino Linotype" w:hAnsi="Palatino Linotype"/>
          <w:b/>
          <w:bCs/>
          <w:color w:val="000000"/>
          <w:lang w:val="en-GB"/>
        </w:rPr>
        <w:t xml:space="preserve"> four-year</w:t>
      </w:r>
      <w:r w:rsidRPr="00B15D3E">
        <w:rPr>
          <w:rFonts w:ascii="Palatino Linotype" w:hAnsi="Palatino Linotype"/>
          <w:b/>
          <w:bCs/>
          <w:color w:val="000000"/>
          <w:lang w:val="en-GB"/>
        </w:rPr>
        <w:t xml:space="preserve"> term of office 2026-2030</w:t>
      </w:r>
    </w:p>
    <w:tbl>
      <w:tblPr>
        <w:tblStyle w:val="Mriekatabuky"/>
        <w:tblW w:w="0" w:type="auto"/>
        <w:tblLayout w:type="fixed"/>
        <w:tblLook w:val="04A0" w:firstRow="1" w:lastRow="0" w:firstColumn="1" w:lastColumn="0" w:noHBand="0" w:noVBand="1"/>
      </w:tblPr>
      <w:tblGrid>
        <w:gridCol w:w="1271"/>
        <w:gridCol w:w="3119"/>
        <w:gridCol w:w="1701"/>
        <w:gridCol w:w="3303"/>
      </w:tblGrid>
      <w:tr w:rsidR="00B15D3E" w:rsidRPr="00B15D3E" w14:paraId="548361C9" w14:textId="77777777" w:rsidTr="00D04E7F">
        <w:tc>
          <w:tcPr>
            <w:tcW w:w="1271" w:type="dxa"/>
          </w:tcPr>
          <w:p w14:paraId="319CC041" w14:textId="593F21B9" w:rsidR="00B15D3E" w:rsidRPr="00B15D3E" w:rsidRDefault="000F67D2" w:rsidP="00D04E7F">
            <w:pPr>
              <w:jc w:val="both"/>
              <w:rPr>
                <w:rFonts w:ascii="Palatino Linotype" w:hAnsi="Palatino Linotype"/>
                <w:b/>
                <w:bCs/>
                <w:sz w:val="18"/>
                <w:szCs w:val="18"/>
                <w:lang w:val="en-GB"/>
              </w:rPr>
            </w:pPr>
            <w:r>
              <w:rPr>
                <w:rFonts w:ascii="Palatino Linotype" w:hAnsi="Palatino Linotype"/>
                <w:b/>
                <w:bCs/>
                <w:sz w:val="18"/>
                <w:szCs w:val="18"/>
                <w:lang w:val="en-GB"/>
              </w:rPr>
              <w:t>Date</w:t>
            </w:r>
          </w:p>
        </w:tc>
        <w:tc>
          <w:tcPr>
            <w:tcW w:w="3119" w:type="dxa"/>
          </w:tcPr>
          <w:p w14:paraId="65883A3A" w14:textId="2E4753B6" w:rsidR="00B15D3E" w:rsidRPr="00B15D3E" w:rsidRDefault="000F67D2" w:rsidP="00D04E7F">
            <w:pPr>
              <w:jc w:val="both"/>
              <w:rPr>
                <w:rFonts w:ascii="Palatino Linotype" w:hAnsi="Palatino Linotype"/>
                <w:b/>
                <w:bCs/>
                <w:sz w:val="18"/>
                <w:szCs w:val="18"/>
                <w:lang w:val="en-GB"/>
              </w:rPr>
            </w:pPr>
            <w:r>
              <w:rPr>
                <w:rFonts w:ascii="Palatino Linotype" w:hAnsi="Palatino Linotype"/>
                <w:b/>
                <w:bCs/>
                <w:sz w:val="18"/>
                <w:szCs w:val="18"/>
                <w:lang w:val="en-GB"/>
              </w:rPr>
              <w:t>Action</w:t>
            </w:r>
          </w:p>
        </w:tc>
        <w:tc>
          <w:tcPr>
            <w:tcW w:w="1701" w:type="dxa"/>
          </w:tcPr>
          <w:p w14:paraId="362EC140" w14:textId="0AD53118" w:rsidR="00B15D3E" w:rsidRPr="00B15D3E" w:rsidRDefault="000F67D2" w:rsidP="00D04E7F">
            <w:pPr>
              <w:jc w:val="both"/>
              <w:rPr>
                <w:rFonts w:ascii="Palatino Linotype" w:hAnsi="Palatino Linotype"/>
                <w:b/>
                <w:bCs/>
                <w:sz w:val="18"/>
                <w:szCs w:val="18"/>
                <w:lang w:val="en-GB"/>
              </w:rPr>
            </w:pPr>
            <w:r>
              <w:rPr>
                <w:rFonts w:ascii="Palatino Linotype" w:hAnsi="Palatino Linotype"/>
                <w:b/>
                <w:bCs/>
                <w:sz w:val="18"/>
                <w:szCs w:val="18"/>
                <w:lang w:val="en-GB"/>
              </w:rPr>
              <w:t>Responsible</w:t>
            </w:r>
          </w:p>
        </w:tc>
        <w:tc>
          <w:tcPr>
            <w:tcW w:w="3303" w:type="dxa"/>
          </w:tcPr>
          <w:p w14:paraId="3AB88998" w14:textId="57CEB56B" w:rsidR="00B15D3E" w:rsidRPr="00B15D3E" w:rsidRDefault="000F67D2" w:rsidP="00D04E7F">
            <w:pPr>
              <w:jc w:val="both"/>
              <w:rPr>
                <w:rFonts w:ascii="Palatino Linotype" w:hAnsi="Palatino Linotype"/>
                <w:b/>
                <w:bCs/>
                <w:sz w:val="18"/>
                <w:szCs w:val="18"/>
                <w:lang w:val="en-GB"/>
              </w:rPr>
            </w:pPr>
            <w:r>
              <w:rPr>
                <w:rFonts w:ascii="Palatino Linotype" w:hAnsi="Palatino Linotype"/>
                <w:b/>
                <w:bCs/>
                <w:sz w:val="18"/>
                <w:szCs w:val="18"/>
                <w:lang w:val="en-GB"/>
              </w:rPr>
              <w:t>Note</w:t>
            </w:r>
          </w:p>
        </w:tc>
      </w:tr>
      <w:tr w:rsidR="00B15D3E" w:rsidRPr="00B15D3E" w14:paraId="41C066E8" w14:textId="77777777" w:rsidTr="00D04E7F">
        <w:tc>
          <w:tcPr>
            <w:tcW w:w="1271" w:type="dxa"/>
          </w:tcPr>
          <w:p w14:paraId="4F4B467E" w14:textId="4F038C18" w:rsidR="00B15D3E" w:rsidRPr="00B15D3E" w:rsidRDefault="005C4C27" w:rsidP="00D04E7F">
            <w:pPr>
              <w:jc w:val="both"/>
              <w:rPr>
                <w:rFonts w:ascii="Palatino Linotype" w:hAnsi="Palatino Linotype"/>
                <w:sz w:val="18"/>
                <w:szCs w:val="18"/>
                <w:lang w:val="en-GB"/>
              </w:rPr>
            </w:pPr>
            <w:r>
              <w:rPr>
                <w:rFonts w:ascii="Palatino Linotype" w:hAnsi="Palatino Linotype"/>
                <w:sz w:val="18"/>
                <w:szCs w:val="18"/>
                <w:lang w:val="en-GB"/>
              </w:rPr>
              <w:t>2</w:t>
            </w:r>
            <w:r w:rsidR="00322355">
              <w:rPr>
                <w:rFonts w:ascii="Palatino Linotype" w:hAnsi="Palatino Linotype"/>
                <w:sz w:val="18"/>
                <w:szCs w:val="18"/>
                <w:lang w:val="en-GB"/>
              </w:rPr>
              <w:t>4</w:t>
            </w:r>
            <w:r>
              <w:rPr>
                <w:rFonts w:ascii="Palatino Linotype" w:hAnsi="Palatino Linotype"/>
                <w:sz w:val="18"/>
                <w:szCs w:val="18"/>
                <w:lang w:val="en-GB"/>
              </w:rPr>
              <w:t>.06</w:t>
            </w:r>
            <w:r w:rsidR="00B15D3E" w:rsidRPr="00B15D3E">
              <w:rPr>
                <w:rFonts w:ascii="Palatino Linotype" w:hAnsi="Palatino Linotype"/>
                <w:sz w:val="18"/>
                <w:szCs w:val="18"/>
                <w:lang w:val="en-GB"/>
              </w:rPr>
              <w:t>.2026</w:t>
            </w:r>
          </w:p>
        </w:tc>
        <w:tc>
          <w:tcPr>
            <w:tcW w:w="3119" w:type="dxa"/>
          </w:tcPr>
          <w:p w14:paraId="753A487A" w14:textId="51C591F8" w:rsidR="000F67D2" w:rsidRPr="000F67D2" w:rsidRDefault="000F67D2" w:rsidP="000F67D2">
            <w:pPr>
              <w:rPr>
                <w:rFonts w:ascii="Palatino Linotype" w:hAnsi="Palatino Linotype"/>
                <w:sz w:val="18"/>
                <w:szCs w:val="18"/>
                <w:lang w:val="en-GB"/>
              </w:rPr>
            </w:pPr>
            <w:r w:rsidRPr="000F67D2">
              <w:rPr>
                <w:rFonts w:ascii="Palatino Linotype" w:hAnsi="Palatino Linotype"/>
                <w:sz w:val="18"/>
                <w:szCs w:val="18"/>
                <w:lang w:val="en-GB"/>
              </w:rPr>
              <w:t xml:space="preserve">Announcement of the </w:t>
            </w:r>
            <w:r w:rsidR="0031234E">
              <w:rPr>
                <w:rFonts w:ascii="Palatino Linotype" w:hAnsi="Palatino Linotype"/>
                <w:sz w:val="18"/>
                <w:szCs w:val="18"/>
                <w:lang w:val="en-GB"/>
              </w:rPr>
              <w:t xml:space="preserve">repeated </w:t>
            </w:r>
            <w:r w:rsidRPr="000F67D2">
              <w:rPr>
                <w:rFonts w:ascii="Palatino Linotype" w:hAnsi="Palatino Linotype"/>
                <w:sz w:val="18"/>
                <w:szCs w:val="18"/>
                <w:lang w:val="en-GB"/>
              </w:rPr>
              <w:t>election of the candidate for rector</w:t>
            </w:r>
            <w:r>
              <w:rPr>
                <w:rFonts w:ascii="Palatino Linotype" w:hAnsi="Palatino Linotype"/>
                <w:sz w:val="18"/>
                <w:szCs w:val="18"/>
                <w:lang w:val="en-GB"/>
              </w:rPr>
              <w:t>.</w:t>
            </w:r>
          </w:p>
          <w:p w14:paraId="3AD91656" w14:textId="57FB710C" w:rsidR="00B15D3E" w:rsidRPr="00B15D3E" w:rsidRDefault="000F67D2" w:rsidP="000F67D2">
            <w:pPr>
              <w:jc w:val="both"/>
              <w:rPr>
                <w:rFonts w:ascii="Palatino Linotype" w:hAnsi="Palatino Linotype"/>
                <w:sz w:val="18"/>
                <w:szCs w:val="18"/>
                <w:lang w:val="en-GB"/>
              </w:rPr>
            </w:pPr>
            <w:r w:rsidRPr="000F67D2">
              <w:rPr>
                <w:rFonts w:ascii="Palatino Linotype" w:hAnsi="Palatino Linotype"/>
                <w:sz w:val="18"/>
                <w:szCs w:val="18"/>
                <w:lang w:val="en-GB"/>
              </w:rPr>
              <w:tab/>
            </w:r>
          </w:p>
        </w:tc>
        <w:tc>
          <w:tcPr>
            <w:tcW w:w="1701" w:type="dxa"/>
          </w:tcPr>
          <w:p w14:paraId="353AB5EA" w14:textId="1299B45E" w:rsidR="00B15D3E" w:rsidRPr="00B15D3E" w:rsidRDefault="005255EC" w:rsidP="005255EC">
            <w:pPr>
              <w:rPr>
                <w:rFonts w:ascii="Palatino Linotype" w:hAnsi="Palatino Linotype"/>
                <w:sz w:val="18"/>
                <w:szCs w:val="18"/>
                <w:lang w:val="en-GB"/>
              </w:rPr>
            </w:pPr>
            <w:r>
              <w:rPr>
                <w:rFonts w:ascii="Palatino Linotype" w:hAnsi="Palatino Linotype"/>
                <w:sz w:val="18"/>
                <w:szCs w:val="18"/>
                <w:lang w:val="en-GB"/>
              </w:rPr>
              <w:t xml:space="preserve">AS CU </w:t>
            </w:r>
            <w:r w:rsidR="000F67D2" w:rsidRPr="000F67D2">
              <w:rPr>
                <w:rFonts w:ascii="Palatino Linotype" w:hAnsi="Palatino Linotype"/>
                <w:sz w:val="18"/>
                <w:szCs w:val="18"/>
                <w:lang w:val="en-GB"/>
              </w:rPr>
              <w:t>Chair</w:t>
            </w:r>
            <w:r w:rsidR="000F67D2" w:rsidRPr="000F67D2">
              <w:rPr>
                <w:rFonts w:ascii="Palatino Linotype" w:hAnsi="Palatino Linotype"/>
                <w:sz w:val="18"/>
                <w:szCs w:val="18"/>
                <w:lang w:val="en-GB"/>
              </w:rPr>
              <w:tab/>
            </w:r>
          </w:p>
        </w:tc>
        <w:tc>
          <w:tcPr>
            <w:tcW w:w="3303" w:type="dxa"/>
          </w:tcPr>
          <w:p w14:paraId="28618F3A" w14:textId="74CC1038" w:rsidR="00B15D3E" w:rsidRPr="00B15D3E" w:rsidRDefault="00B8591B" w:rsidP="005255EC">
            <w:pPr>
              <w:rPr>
                <w:rFonts w:ascii="Palatino Linotype" w:hAnsi="Palatino Linotype"/>
                <w:sz w:val="18"/>
                <w:szCs w:val="18"/>
                <w:lang w:val="en-GB"/>
              </w:rPr>
            </w:pPr>
            <w:r>
              <w:rPr>
                <w:rFonts w:ascii="Palatino Linotype" w:hAnsi="Palatino Linotype"/>
                <w:sz w:val="18"/>
                <w:szCs w:val="18"/>
                <w:lang w:val="en-GB"/>
              </w:rPr>
              <w:t>C</w:t>
            </w:r>
            <w:r w:rsidR="005255EC" w:rsidRPr="005255EC">
              <w:rPr>
                <w:rFonts w:ascii="Palatino Linotype" w:hAnsi="Palatino Linotype"/>
                <w:sz w:val="18"/>
                <w:szCs w:val="18"/>
                <w:lang w:val="en-GB"/>
              </w:rPr>
              <w:t xml:space="preserve">U website, website of the Ministry of Education, Research, Development and Youth of the Slovak Republic, and </w:t>
            </w:r>
            <w:r>
              <w:rPr>
                <w:rFonts w:ascii="Palatino Linotype" w:hAnsi="Palatino Linotype"/>
                <w:sz w:val="18"/>
                <w:szCs w:val="18"/>
                <w:lang w:val="en-GB"/>
              </w:rPr>
              <w:t>C</w:t>
            </w:r>
            <w:r w:rsidR="005255EC" w:rsidRPr="005255EC">
              <w:rPr>
                <w:rFonts w:ascii="Palatino Linotype" w:hAnsi="Palatino Linotype"/>
                <w:sz w:val="18"/>
                <w:szCs w:val="18"/>
                <w:lang w:val="en-GB"/>
              </w:rPr>
              <w:t>U social networks</w:t>
            </w:r>
            <w:r w:rsidR="005255EC" w:rsidRPr="005255EC">
              <w:rPr>
                <w:rFonts w:ascii="Palatino Linotype" w:hAnsi="Palatino Linotype"/>
                <w:sz w:val="18"/>
                <w:szCs w:val="18"/>
                <w:lang w:val="en-GB"/>
              </w:rPr>
              <w:tab/>
            </w:r>
          </w:p>
        </w:tc>
      </w:tr>
      <w:tr w:rsidR="005255EC" w:rsidRPr="00B15D3E" w14:paraId="03C36570" w14:textId="77777777" w:rsidTr="00D04E7F">
        <w:trPr>
          <w:trHeight w:val="389"/>
        </w:trPr>
        <w:tc>
          <w:tcPr>
            <w:tcW w:w="1271" w:type="dxa"/>
          </w:tcPr>
          <w:p w14:paraId="0D38AD06" w14:textId="7C57DF30" w:rsidR="005255EC" w:rsidRPr="00B15D3E" w:rsidRDefault="005C4C27" w:rsidP="005255EC">
            <w:pPr>
              <w:rPr>
                <w:rFonts w:ascii="Palatino Linotype" w:hAnsi="Palatino Linotype"/>
                <w:b/>
                <w:bCs/>
                <w:sz w:val="18"/>
                <w:szCs w:val="18"/>
                <w:lang w:val="en-GB"/>
              </w:rPr>
            </w:pPr>
            <w:r>
              <w:rPr>
                <w:rFonts w:ascii="Palatino Linotype" w:hAnsi="Palatino Linotype"/>
                <w:b/>
                <w:bCs/>
                <w:sz w:val="18"/>
                <w:szCs w:val="18"/>
                <w:lang w:val="en-GB"/>
              </w:rPr>
              <w:t>2</w:t>
            </w:r>
            <w:r w:rsidR="00322355">
              <w:rPr>
                <w:rFonts w:ascii="Palatino Linotype" w:hAnsi="Palatino Linotype"/>
                <w:b/>
                <w:bCs/>
                <w:sz w:val="18"/>
                <w:szCs w:val="18"/>
                <w:lang w:val="en-GB"/>
              </w:rPr>
              <w:t>5</w:t>
            </w:r>
            <w:r>
              <w:rPr>
                <w:rFonts w:ascii="Palatino Linotype" w:hAnsi="Palatino Linotype"/>
                <w:b/>
                <w:bCs/>
                <w:sz w:val="18"/>
                <w:szCs w:val="18"/>
                <w:lang w:val="en-GB"/>
              </w:rPr>
              <w:t>.06</w:t>
            </w:r>
            <w:r w:rsidR="005255EC" w:rsidRPr="00B15D3E">
              <w:rPr>
                <w:rFonts w:ascii="Palatino Linotype" w:hAnsi="Palatino Linotype"/>
                <w:b/>
                <w:bCs/>
                <w:sz w:val="18"/>
                <w:szCs w:val="18"/>
                <w:lang w:val="en-GB"/>
              </w:rPr>
              <w:t xml:space="preserve">.2026 – </w:t>
            </w:r>
            <w:r>
              <w:rPr>
                <w:rFonts w:ascii="Palatino Linotype" w:hAnsi="Palatino Linotype"/>
                <w:b/>
                <w:bCs/>
                <w:sz w:val="18"/>
                <w:szCs w:val="18"/>
                <w:lang w:val="en-GB"/>
              </w:rPr>
              <w:t>07.09</w:t>
            </w:r>
            <w:r w:rsidR="005255EC" w:rsidRPr="00B15D3E">
              <w:rPr>
                <w:rFonts w:ascii="Palatino Linotype" w:hAnsi="Palatino Linotype"/>
                <w:b/>
                <w:bCs/>
                <w:sz w:val="18"/>
                <w:szCs w:val="18"/>
                <w:lang w:val="en-GB"/>
              </w:rPr>
              <w:t>.2026</w:t>
            </w:r>
          </w:p>
        </w:tc>
        <w:tc>
          <w:tcPr>
            <w:tcW w:w="3119" w:type="dxa"/>
          </w:tcPr>
          <w:p w14:paraId="52527161" w14:textId="7405F6B5" w:rsidR="005255EC" w:rsidRPr="00B15D3E" w:rsidRDefault="005255EC" w:rsidP="005255EC">
            <w:pPr>
              <w:rPr>
                <w:rFonts w:ascii="Palatino Linotype" w:hAnsi="Palatino Linotype"/>
                <w:b/>
                <w:bCs/>
                <w:sz w:val="18"/>
                <w:szCs w:val="18"/>
                <w:lang w:val="en-GB"/>
              </w:rPr>
            </w:pPr>
            <w:r w:rsidRPr="000F67D2">
              <w:rPr>
                <w:rFonts w:ascii="Palatino Linotype" w:hAnsi="Palatino Linotype"/>
                <w:b/>
                <w:bCs/>
                <w:sz w:val="18"/>
                <w:szCs w:val="18"/>
                <w:lang w:val="en-GB"/>
              </w:rPr>
              <w:t xml:space="preserve">Submission of </w:t>
            </w:r>
            <w:r w:rsidR="00B8591B">
              <w:rPr>
                <w:rFonts w:ascii="Palatino Linotype" w:hAnsi="Palatino Linotype"/>
                <w:b/>
                <w:bCs/>
                <w:sz w:val="18"/>
                <w:szCs w:val="18"/>
                <w:lang w:val="en-GB"/>
              </w:rPr>
              <w:t>nominations</w:t>
            </w:r>
            <w:r w:rsidRPr="000F67D2">
              <w:rPr>
                <w:rFonts w:ascii="Palatino Linotype" w:hAnsi="Palatino Linotype"/>
                <w:b/>
                <w:bCs/>
                <w:sz w:val="18"/>
                <w:szCs w:val="18"/>
                <w:lang w:val="en-GB"/>
              </w:rPr>
              <w:t xml:space="preserve"> for candidates for the position of </w:t>
            </w:r>
            <w:r w:rsidR="00B8591B">
              <w:rPr>
                <w:rFonts w:ascii="Palatino Linotype" w:hAnsi="Palatino Linotype"/>
                <w:b/>
                <w:bCs/>
                <w:sz w:val="18"/>
                <w:szCs w:val="18"/>
                <w:lang w:val="en-GB"/>
              </w:rPr>
              <w:t>C</w:t>
            </w:r>
            <w:r w:rsidRPr="000F67D2">
              <w:rPr>
                <w:rFonts w:ascii="Palatino Linotype" w:hAnsi="Palatino Linotype"/>
                <w:b/>
                <w:bCs/>
                <w:sz w:val="18"/>
                <w:szCs w:val="18"/>
                <w:lang w:val="en-GB"/>
              </w:rPr>
              <w:t>U rector to the</w:t>
            </w:r>
            <w:r w:rsidR="00B8591B">
              <w:rPr>
                <w:rFonts w:ascii="Palatino Linotype" w:hAnsi="Palatino Linotype"/>
                <w:b/>
                <w:bCs/>
                <w:sz w:val="18"/>
                <w:szCs w:val="18"/>
                <w:lang w:val="en-GB"/>
              </w:rPr>
              <w:t xml:space="preserve"> AS CU</w:t>
            </w:r>
            <w:r w:rsidRPr="000F67D2">
              <w:rPr>
                <w:rFonts w:ascii="Palatino Linotype" w:hAnsi="Palatino Linotype"/>
                <w:b/>
                <w:bCs/>
                <w:sz w:val="18"/>
                <w:szCs w:val="18"/>
                <w:lang w:val="en-GB"/>
              </w:rPr>
              <w:t xml:space="preserve"> chair.</w:t>
            </w:r>
          </w:p>
        </w:tc>
        <w:tc>
          <w:tcPr>
            <w:tcW w:w="1701" w:type="dxa"/>
          </w:tcPr>
          <w:p w14:paraId="3FD48AE7" w14:textId="256E8454" w:rsidR="005255EC" w:rsidRPr="00B15D3E" w:rsidRDefault="005255EC" w:rsidP="005255EC">
            <w:pPr>
              <w:rPr>
                <w:rFonts w:ascii="Palatino Linotype" w:hAnsi="Palatino Linotype"/>
                <w:sz w:val="18"/>
                <w:szCs w:val="18"/>
                <w:lang w:val="en-GB"/>
              </w:rPr>
            </w:pPr>
            <w:r>
              <w:rPr>
                <w:rFonts w:ascii="Palatino Linotype" w:hAnsi="Palatino Linotype"/>
                <w:sz w:val="18"/>
                <w:szCs w:val="18"/>
                <w:lang w:val="en-GB"/>
              </w:rPr>
              <w:t xml:space="preserve">AS CU </w:t>
            </w:r>
            <w:r w:rsidRPr="000F67D2">
              <w:rPr>
                <w:rFonts w:ascii="Palatino Linotype" w:hAnsi="Palatino Linotype"/>
                <w:sz w:val="18"/>
                <w:szCs w:val="18"/>
                <w:lang w:val="en-GB"/>
              </w:rPr>
              <w:t>Chair</w:t>
            </w:r>
            <w:r w:rsidRPr="000F67D2">
              <w:rPr>
                <w:rFonts w:ascii="Palatino Linotype" w:hAnsi="Palatino Linotype"/>
                <w:sz w:val="18"/>
                <w:szCs w:val="18"/>
                <w:lang w:val="en-GB"/>
              </w:rPr>
              <w:tab/>
            </w:r>
          </w:p>
        </w:tc>
        <w:tc>
          <w:tcPr>
            <w:tcW w:w="3303" w:type="dxa"/>
          </w:tcPr>
          <w:p w14:paraId="0D463E6F" w14:textId="4A2BA49C" w:rsidR="005255EC" w:rsidRPr="005255EC" w:rsidRDefault="005255EC" w:rsidP="005255EC">
            <w:pPr>
              <w:rPr>
                <w:rFonts w:ascii="Palatino Linotype" w:hAnsi="Palatino Linotype"/>
                <w:b/>
                <w:bCs/>
                <w:sz w:val="18"/>
                <w:szCs w:val="18"/>
                <w:lang w:val="en-GB"/>
              </w:rPr>
            </w:pPr>
            <w:r w:rsidRPr="005255EC">
              <w:rPr>
                <w:rFonts w:ascii="Palatino Linotype" w:hAnsi="Palatino Linotype"/>
                <w:b/>
                <w:bCs/>
                <w:sz w:val="18"/>
                <w:szCs w:val="18"/>
                <w:lang w:val="en-GB"/>
              </w:rPr>
              <w:t xml:space="preserve">The deadline for submitting </w:t>
            </w:r>
            <w:r w:rsidR="00B8591B">
              <w:rPr>
                <w:rFonts w:ascii="Palatino Linotype" w:hAnsi="Palatino Linotype"/>
                <w:b/>
                <w:bCs/>
                <w:sz w:val="18"/>
                <w:szCs w:val="18"/>
                <w:lang w:val="en-GB"/>
              </w:rPr>
              <w:t>nominations</w:t>
            </w:r>
            <w:r w:rsidR="00B8591B" w:rsidRPr="000F67D2">
              <w:rPr>
                <w:rFonts w:ascii="Palatino Linotype" w:hAnsi="Palatino Linotype"/>
                <w:b/>
                <w:bCs/>
                <w:sz w:val="18"/>
                <w:szCs w:val="18"/>
                <w:lang w:val="en-GB"/>
              </w:rPr>
              <w:t xml:space="preserve"> </w:t>
            </w:r>
            <w:r w:rsidRPr="005255EC">
              <w:rPr>
                <w:rFonts w:ascii="Palatino Linotype" w:hAnsi="Palatino Linotype"/>
                <w:b/>
                <w:bCs/>
                <w:sz w:val="18"/>
                <w:szCs w:val="18"/>
                <w:lang w:val="en-GB"/>
              </w:rPr>
              <w:t>is April 28, 2026.</w:t>
            </w:r>
          </w:p>
          <w:p w14:paraId="57E192A3" w14:textId="5AD5E085" w:rsidR="005255EC" w:rsidRPr="00B15D3E" w:rsidRDefault="005255EC" w:rsidP="005255EC">
            <w:pPr>
              <w:rPr>
                <w:rFonts w:ascii="Palatino Linotype" w:hAnsi="Palatino Linotype"/>
                <w:sz w:val="18"/>
                <w:szCs w:val="18"/>
                <w:lang w:val="en-GB"/>
              </w:rPr>
            </w:pPr>
            <w:r w:rsidRPr="005255EC">
              <w:rPr>
                <w:rFonts w:ascii="Palatino Linotype" w:hAnsi="Palatino Linotype"/>
                <w:b/>
                <w:bCs/>
                <w:sz w:val="18"/>
                <w:szCs w:val="18"/>
                <w:lang w:val="en-GB"/>
              </w:rPr>
              <w:tab/>
            </w:r>
          </w:p>
        </w:tc>
      </w:tr>
      <w:tr w:rsidR="005255EC" w:rsidRPr="00B15D3E" w14:paraId="4925C768" w14:textId="77777777" w:rsidTr="00D04E7F">
        <w:trPr>
          <w:trHeight w:val="1076"/>
        </w:trPr>
        <w:tc>
          <w:tcPr>
            <w:tcW w:w="1271" w:type="dxa"/>
          </w:tcPr>
          <w:p w14:paraId="7A173494" w14:textId="2560D5D9" w:rsidR="005255EC" w:rsidRPr="00B15D3E" w:rsidRDefault="005C4C27" w:rsidP="005255EC">
            <w:pPr>
              <w:rPr>
                <w:rFonts w:ascii="Palatino Linotype" w:hAnsi="Palatino Linotype"/>
                <w:sz w:val="18"/>
                <w:szCs w:val="18"/>
                <w:lang w:val="en-GB"/>
              </w:rPr>
            </w:pPr>
            <w:r>
              <w:rPr>
                <w:rFonts w:ascii="Palatino Linotype" w:hAnsi="Palatino Linotype"/>
                <w:sz w:val="18"/>
                <w:szCs w:val="18"/>
                <w:lang w:val="en-GB"/>
              </w:rPr>
              <w:t>09.09</w:t>
            </w:r>
            <w:r w:rsidR="005255EC" w:rsidRPr="00B15D3E">
              <w:rPr>
                <w:rFonts w:ascii="Palatino Linotype" w:hAnsi="Palatino Linotype"/>
                <w:sz w:val="18"/>
                <w:szCs w:val="18"/>
                <w:lang w:val="en-GB"/>
              </w:rPr>
              <w:t>.2026</w:t>
            </w:r>
          </w:p>
        </w:tc>
        <w:tc>
          <w:tcPr>
            <w:tcW w:w="3119" w:type="dxa"/>
          </w:tcPr>
          <w:p w14:paraId="3C39641E" w14:textId="77777777" w:rsidR="005255EC" w:rsidRPr="000F67D2" w:rsidRDefault="005255EC" w:rsidP="005255EC">
            <w:pPr>
              <w:rPr>
                <w:rFonts w:ascii="Palatino Linotype" w:hAnsi="Palatino Linotype"/>
                <w:sz w:val="18"/>
                <w:szCs w:val="18"/>
                <w:lang w:val="en-GB"/>
              </w:rPr>
            </w:pPr>
            <w:r w:rsidRPr="000F67D2">
              <w:rPr>
                <w:rFonts w:ascii="Palatino Linotype" w:hAnsi="Palatino Linotype"/>
                <w:sz w:val="18"/>
                <w:szCs w:val="18"/>
                <w:lang w:val="en-GB"/>
              </w:rPr>
              <w:t>Confirmation of the list of candidates for the position of rector.</w:t>
            </w:r>
          </w:p>
          <w:p w14:paraId="67490920" w14:textId="00C29C8F" w:rsidR="005255EC" w:rsidRPr="00B15D3E" w:rsidRDefault="005255EC" w:rsidP="005255EC">
            <w:pPr>
              <w:rPr>
                <w:rFonts w:ascii="Palatino Linotype" w:hAnsi="Palatino Linotype"/>
                <w:sz w:val="18"/>
                <w:szCs w:val="18"/>
                <w:lang w:val="en-GB"/>
              </w:rPr>
            </w:pPr>
            <w:r w:rsidRPr="000F67D2">
              <w:rPr>
                <w:rFonts w:ascii="Palatino Linotype" w:hAnsi="Palatino Linotype"/>
                <w:sz w:val="18"/>
                <w:szCs w:val="18"/>
                <w:lang w:val="en-GB"/>
              </w:rPr>
              <w:tab/>
            </w:r>
          </w:p>
        </w:tc>
        <w:tc>
          <w:tcPr>
            <w:tcW w:w="1701" w:type="dxa"/>
          </w:tcPr>
          <w:p w14:paraId="77EFF819" w14:textId="520C5EAD" w:rsidR="005255EC" w:rsidRPr="00B15D3E" w:rsidRDefault="005255EC" w:rsidP="005255EC">
            <w:pPr>
              <w:rPr>
                <w:rFonts w:ascii="Palatino Linotype" w:hAnsi="Palatino Linotype"/>
                <w:sz w:val="18"/>
                <w:szCs w:val="18"/>
                <w:lang w:val="en-GB"/>
              </w:rPr>
            </w:pPr>
            <w:r>
              <w:rPr>
                <w:rFonts w:ascii="Palatino Linotype" w:hAnsi="Palatino Linotype"/>
                <w:sz w:val="18"/>
                <w:szCs w:val="18"/>
                <w:lang w:val="en-GB"/>
              </w:rPr>
              <w:t xml:space="preserve">AS CU </w:t>
            </w:r>
            <w:r w:rsidRPr="000F67D2">
              <w:rPr>
                <w:rFonts w:ascii="Palatino Linotype" w:hAnsi="Palatino Linotype"/>
                <w:sz w:val="18"/>
                <w:szCs w:val="18"/>
                <w:lang w:val="en-GB"/>
              </w:rPr>
              <w:t>Chair</w:t>
            </w:r>
            <w:r w:rsidRPr="000F67D2">
              <w:rPr>
                <w:rFonts w:ascii="Palatino Linotype" w:hAnsi="Palatino Linotype"/>
                <w:sz w:val="18"/>
                <w:szCs w:val="18"/>
                <w:lang w:val="en-GB"/>
              </w:rPr>
              <w:tab/>
            </w:r>
          </w:p>
        </w:tc>
        <w:tc>
          <w:tcPr>
            <w:tcW w:w="3303" w:type="dxa"/>
          </w:tcPr>
          <w:p w14:paraId="4C0DD15D" w14:textId="35D75A1C" w:rsidR="005255EC" w:rsidRPr="005255EC" w:rsidRDefault="005255EC" w:rsidP="005255EC">
            <w:pPr>
              <w:rPr>
                <w:rFonts w:ascii="Palatino Linotype" w:hAnsi="Palatino Linotype"/>
                <w:sz w:val="18"/>
                <w:szCs w:val="18"/>
                <w:lang w:val="en-GB"/>
              </w:rPr>
            </w:pPr>
            <w:r w:rsidRPr="005255EC">
              <w:rPr>
                <w:rFonts w:ascii="Palatino Linotype" w:hAnsi="Palatino Linotype"/>
                <w:sz w:val="18"/>
                <w:szCs w:val="18"/>
                <w:lang w:val="en-GB"/>
              </w:rPr>
              <w:t>Verification of the correctness of the submitted proposals in terms of compliance with the requirements, confirmation of the list of candidates for the position of rector.</w:t>
            </w:r>
          </w:p>
        </w:tc>
      </w:tr>
      <w:tr w:rsidR="005255EC" w:rsidRPr="00B15D3E" w14:paraId="619E122C" w14:textId="77777777" w:rsidTr="00D04E7F">
        <w:tc>
          <w:tcPr>
            <w:tcW w:w="1271" w:type="dxa"/>
          </w:tcPr>
          <w:p w14:paraId="495FCCD4" w14:textId="2328689A" w:rsidR="005255EC" w:rsidRPr="00B15D3E" w:rsidRDefault="009A1F3E" w:rsidP="005255EC">
            <w:pPr>
              <w:jc w:val="both"/>
              <w:rPr>
                <w:rFonts w:ascii="Palatino Linotype" w:hAnsi="Palatino Linotype"/>
                <w:b/>
                <w:bCs/>
                <w:sz w:val="18"/>
                <w:szCs w:val="18"/>
                <w:lang w:val="en-GB"/>
              </w:rPr>
            </w:pPr>
            <w:r>
              <w:rPr>
                <w:rFonts w:ascii="Palatino Linotype" w:hAnsi="Palatino Linotype"/>
                <w:b/>
                <w:bCs/>
                <w:sz w:val="18"/>
                <w:szCs w:val="18"/>
                <w:lang w:val="en-GB"/>
              </w:rPr>
              <w:t>09</w:t>
            </w:r>
            <w:r w:rsidR="005255EC" w:rsidRPr="00B15D3E">
              <w:rPr>
                <w:rFonts w:ascii="Palatino Linotype" w:hAnsi="Palatino Linotype"/>
                <w:b/>
                <w:bCs/>
                <w:sz w:val="18"/>
                <w:szCs w:val="18"/>
                <w:lang w:val="en-GB"/>
              </w:rPr>
              <w:t>.</w:t>
            </w:r>
            <w:r>
              <w:rPr>
                <w:rFonts w:ascii="Palatino Linotype" w:hAnsi="Palatino Linotype"/>
                <w:b/>
                <w:bCs/>
                <w:sz w:val="18"/>
                <w:szCs w:val="18"/>
                <w:lang w:val="en-GB"/>
              </w:rPr>
              <w:t>09</w:t>
            </w:r>
            <w:r w:rsidR="005255EC" w:rsidRPr="00B15D3E">
              <w:rPr>
                <w:rFonts w:ascii="Palatino Linotype" w:hAnsi="Palatino Linotype"/>
                <w:b/>
                <w:bCs/>
                <w:sz w:val="18"/>
                <w:szCs w:val="18"/>
                <w:lang w:val="en-GB"/>
              </w:rPr>
              <w:t>.2026</w:t>
            </w:r>
          </w:p>
        </w:tc>
        <w:tc>
          <w:tcPr>
            <w:tcW w:w="3119" w:type="dxa"/>
          </w:tcPr>
          <w:p w14:paraId="7B41B801" w14:textId="72E51D34" w:rsidR="005255EC" w:rsidRPr="000F67D2" w:rsidRDefault="005255EC" w:rsidP="005255EC">
            <w:pPr>
              <w:rPr>
                <w:rFonts w:ascii="Palatino Linotype" w:hAnsi="Palatino Linotype"/>
                <w:b/>
                <w:bCs/>
                <w:sz w:val="18"/>
                <w:szCs w:val="18"/>
                <w:lang w:val="en-GB"/>
              </w:rPr>
            </w:pPr>
            <w:r w:rsidRPr="000F67D2">
              <w:rPr>
                <w:rFonts w:ascii="Palatino Linotype" w:hAnsi="Palatino Linotype"/>
                <w:b/>
                <w:bCs/>
                <w:sz w:val="18"/>
                <w:szCs w:val="18"/>
                <w:lang w:val="en-GB"/>
              </w:rPr>
              <w:t xml:space="preserve">Publication of the list of candidates for the position of </w:t>
            </w:r>
            <w:r w:rsidR="00B8591B">
              <w:rPr>
                <w:rFonts w:ascii="Palatino Linotype" w:hAnsi="Palatino Linotype"/>
                <w:b/>
                <w:bCs/>
                <w:sz w:val="18"/>
                <w:szCs w:val="18"/>
                <w:lang w:val="en-GB"/>
              </w:rPr>
              <w:t>C</w:t>
            </w:r>
            <w:r w:rsidRPr="000F67D2">
              <w:rPr>
                <w:rFonts w:ascii="Palatino Linotype" w:hAnsi="Palatino Linotype"/>
                <w:b/>
                <w:bCs/>
                <w:sz w:val="18"/>
                <w:szCs w:val="18"/>
                <w:lang w:val="en-GB"/>
              </w:rPr>
              <w:t>U rector.</w:t>
            </w:r>
          </w:p>
        </w:tc>
        <w:tc>
          <w:tcPr>
            <w:tcW w:w="1701" w:type="dxa"/>
          </w:tcPr>
          <w:p w14:paraId="233CFA26" w14:textId="0D2EA3C1" w:rsidR="005255EC" w:rsidRPr="00B15D3E" w:rsidRDefault="005255EC" w:rsidP="005255EC">
            <w:pPr>
              <w:jc w:val="both"/>
              <w:rPr>
                <w:rFonts w:ascii="Palatino Linotype" w:hAnsi="Palatino Linotype"/>
                <w:sz w:val="18"/>
                <w:szCs w:val="18"/>
                <w:lang w:val="en-GB"/>
              </w:rPr>
            </w:pPr>
            <w:r>
              <w:rPr>
                <w:rFonts w:ascii="Palatino Linotype" w:hAnsi="Palatino Linotype"/>
                <w:sz w:val="18"/>
                <w:szCs w:val="18"/>
                <w:lang w:val="en-GB"/>
              </w:rPr>
              <w:t xml:space="preserve">AS CU </w:t>
            </w:r>
            <w:r w:rsidRPr="000F67D2">
              <w:rPr>
                <w:rFonts w:ascii="Palatino Linotype" w:hAnsi="Palatino Linotype"/>
                <w:sz w:val="18"/>
                <w:szCs w:val="18"/>
                <w:lang w:val="en-GB"/>
              </w:rPr>
              <w:t>Chair</w:t>
            </w:r>
            <w:r w:rsidRPr="000F67D2">
              <w:rPr>
                <w:rFonts w:ascii="Palatino Linotype" w:hAnsi="Palatino Linotype"/>
                <w:sz w:val="18"/>
                <w:szCs w:val="18"/>
                <w:lang w:val="en-GB"/>
              </w:rPr>
              <w:tab/>
            </w:r>
          </w:p>
        </w:tc>
        <w:tc>
          <w:tcPr>
            <w:tcW w:w="3303" w:type="dxa"/>
          </w:tcPr>
          <w:p w14:paraId="0AEDB3F5" w14:textId="02D13F27" w:rsidR="005255EC" w:rsidRPr="005255EC" w:rsidRDefault="00B8591B" w:rsidP="005255EC">
            <w:pPr>
              <w:rPr>
                <w:rFonts w:ascii="Palatino Linotype" w:hAnsi="Palatino Linotype"/>
                <w:sz w:val="18"/>
                <w:szCs w:val="18"/>
                <w:lang w:val="en-GB"/>
              </w:rPr>
            </w:pPr>
            <w:r>
              <w:rPr>
                <w:rFonts w:ascii="Palatino Linotype" w:hAnsi="Palatino Linotype"/>
                <w:sz w:val="18"/>
                <w:szCs w:val="18"/>
                <w:lang w:val="en-GB"/>
              </w:rPr>
              <w:t>C</w:t>
            </w:r>
            <w:r w:rsidR="005255EC" w:rsidRPr="005255EC">
              <w:rPr>
                <w:rFonts w:ascii="Palatino Linotype" w:hAnsi="Palatino Linotype"/>
                <w:sz w:val="18"/>
                <w:szCs w:val="18"/>
                <w:lang w:val="en-GB"/>
              </w:rPr>
              <w:t>U website</w:t>
            </w:r>
          </w:p>
          <w:p w14:paraId="755539FA" w14:textId="5C1D6AA9" w:rsidR="005255EC" w:rsidRPr="00B15D3E" w:rsidRDefault="005255EC" w:rsidP="005255EC">
            <w:pPr>
              <w:rPr>
                <w:rFonts w:ascii="Palatino Linotype" w:hAnsi="Palatino Linotype"/>
                <w:sz w:val="18"/>
                <w:szCs w:val="18"/>
                <w:lang w:val="en-GB"/>
              </w:rPr>
            </w:pPr>
            <w:r w:rsidRPr="005255EC">
              <w:rPr>
                <w:rFonts w:ascii="Palatino Linotype" w:hAnsi="Palatino Linotype"/>
                <w:sz w:val="18"/>
                <w:szCs w:val="18"/>
                <w:lang w:val="en-GB"/>
              </w:rPr>
              <w:tab/>
            </w:r>
          </w:p>
        </w:tc>
      </w:tr>
      <w:tr w:rsidR="005255EC" w:rsidRPr="00B15D3E" w14:paraId="160120DC" w14:textId="77777777" w:rsidTr="00D04E7F">
        <w:tc>
          <w:tcPr>
            <w:tcW w:w="1271" w:type="dxa"/>
          </w:tcPr>
          <w:p w14:paraId="082C0079" w14:textId="6BE33127" w:rsidR="005255EC" w:rsidRPr="00B15D3E" w:rsidRDefault="00322355" w:rsidP="005255EC">
            <w:pPr>
              <w:jc w:val="both"/>
              <w:rPr>
                <w:rFonts w:ascii="Palatino Linotype" w:hAnsi="Palatino Linotype"/>
                <w:b/>
                <w:bCs/>
                <w:sz w:val="18"/>
                <w:szCs w:val="18"/>
                <w:lang w:val="en-GB"/>
              </w:rPr>
            </w:pPr>
            <w:r>
              <w:rPr>
                <w:rFonts w:ascii="Palatino Linotype" w:hAnsi="Palatino Linotype"/>
                <w:b/>
                <w:bCs/>
                <w:sz w:val="18"/>
                <w:szCs w:val="18"/>
                <w:lang w:val="en-GB"/>
              </w:rPr>
              <w:t>23.09</w:t>
            </w:r>
            <w:r w:rsidR="005255EC" w:rsidRPr="00B15D3E">
              <w:rPr>
                <w:rFonts w:ascii="Palatino Linotype" w:hAnsi="Palatino Linotype"/>
                <w:b/>
                <w:bCs/>
                <w:sz w:val="18"/>
                <w:szCs w:val="18"/>
                <w:lang w:val="en-GB"/>
              </w:rPr>
              <w:t xml:space="preserve">.2026 </w:t>
            </w:r>
            <w:r w:rsidR="005255EC">
              <w:rPr>
                <w:rFonts w:ascii="Palatino Linotype" w:hAnsi="Palatino Linotype"/>
                <w:b/>
                <w:bCs/>
                <w:sz w:val="18"/>
                <w:szCs w:val="18"/>
                <w:lang w:val="en-GB"/>
              </w:rPr>
              <w:t>at</w:t>
            </w:r>
            <w:r w:rsidR="005255EC" w:rsidRPr="00B15D3E">
              <w:rPr>
                <w:rFonts w:ascii="Palatino Linotype" w:hAnsi="Palatino Linotype"/>
                <w:b/>
                <w:bCs/>
                <w:sz w:val="18"/>
                <w:szCs w:val="18"/>
                <w:lang w:val="en-GB"/>
              </w:rPr>
              <w:t> 14:00</w:t>
            </w:r>
          </w:p>
        </w:tc>
        <w:tc>
          <w:tcPr>
            <w:tcW w:w="3119" w:type="dxa"/>
          </w:tcPr>
          <w:p w14:paraId="16B63D39" w14:textId="77777777" w:rsidR="005255EC" w:rsidRPr="000F67D2" w:rsidRDefault="005255EC" w:rsidP="005255EC">
            <w:pPr>
              <w:rPr>
                <w:rFonts w:ascii="Palatino Linotype" w:hAnsi="Palatino Linotype"/>
                <w:sz w:val="18"/>
                <w:szCs w:val="18"/>
                <w:lang w:val="en-GB"/>
              </w:rPr>
            </w:pPr>
            <w:r w:rsidRPr="000F67D2">
              <w:rPr>
                <w:rFonts w:ascii="Palatino Linotype" w:hAnsi="Palatino Linotype"/>
                <w:sz w:val="18"/>
                <w:szCs w:val="18"/>
                <w:lang w:val="en-GB"/>
              </w:rPr>
              <w:t>Meeting of the electoral assembly. Election of members of the electoral commission.</w:t>
            </w:r>
          </w:p>
          <w:p w14:paraId="68577D82" w14:textId="77777777" w:rsidR="005255EC" w:rsidRPr="000F67D2" w:rsidRDefault="005255EC" w:rsidP="005255EC">
            <w:pPr>
              <w:rPr>
                <w:rFonts w:ascii="Palatino Linotype" w:hAnsi="Palatino Linotype"/>
                <w:sz w:val="18"/>
                <w:szCs w:val="18"/>
                <w:lang w:val="en-GB"/>
              </w:rPr>
            </w:pPr>
          </w:p>
          <w:p w14:paraId="7F76E134" w14:textId="11ED965D" w:rsidR="005255EC" w:rsidRPr="000F67D2" w:rsidRDefault="005255EC" w:rsidP="005255EC">
            <w:pPr>
              <w:rPr>
                <w:rFonts w:ascii="Palatino Linotype" w:hAnsi="Palatino Linotype"/>
                <w:sz w:val="18"/>
                <w:szCs w:val="18"/>
                <w:lang w:val="en-GB"/>
              </w:rPr>
            </w:pPr>
            <w:r w:rsidRPr="000F67D2">
              <w:rPr>
                <w:rFonts w:ascii="Palatino Linotype" w:hAnsi="Palatino Linotype"/>
                <w:sz w:val="18"/>
                <w:szCs w:val="18"/>
                <w:lang w:val="en-GB"/>
              </w:rPr>
              <w:t xml:space="preserve">Public hearing of candidates for the position of </w:t>
            </w:r>
            <w:r w:rsidR="008E0FD5">
              <w:rPr>
                <w:rFonts w:ascii="Palatino Linotype" w:hAnsi="Palatino Linotype"/>
                <w:sz w:val="18"/>
                <w:szCs w:val="18"/>
                <w:lang w:val="en-GB"/>
              </w:rPr>
              <w:t>C</w:t>
            </w:r>
            <w:r w:rsidRPr="000F67D2">
              <w:rPr>
                <w:rFonts w:ascii="Palatino Linotype" w:hAnsi="Palatino Linotype"/>
                <w:sz w:val="18"/>
                <w:szCs w:val="18"/>
                <w:lang w:val="en-GB"/>
              </w:rPr>
              <w:t>U rector.</w:t>
            </w:r>
          </w:p>
          <w:p w14:paraId="0EAA8732" w14:textId="77777777" w:rsidR="005255EC" w:rsidRPr="000F67D2" w:rsidRDefault="005255EC" w:rsidP="005255EC">
            <w:pPr>
              <w:rPr>
                <w:rFonts w:ascii="Palatino Linotype" w:hAnsi="Palatino Linotype"/>
                <w:sz w:val="18"/>
                <w:szCs w:val="18"/>
                <w:lang w:val="en-GB"/>
              </w:rPr>
            </w:pPr>
          </w:p>
          <w:p w14:paraId="00313F8C" w14:textId="4E10AF92" w:rsidR="005255EC" w:rsidRPr="000F67D2" w:rsidRDefault="005255EC" w:rsidP="005255EC">
            <w:pPr>
              <w:rPr>
                <w:rFonts w:ascii="Palatino Linotype" w:hAnsi="Palatino Linotype"/>
                <w:b/>
                <w:bCs/>
                <w:sz w:val="18"/>
                <w:szCs w:val="18"/>
                <w:lang w:val="en-GB"/>
              </w:rPr>
            </w:pPr>
            <w:r w:rsidRPr="000F67D2">
              <w:rPr>
                <w:rFonts w:ascii="Palatino Linotype" w:hAnsi="Palatino Linotype"/>
                <w:b/>
                <w:bCs/>
                <w:sz w:val="18"/>
                <w:szCs w:val="18"/>
                <w:lang w:val="en-GB"/>
              </w:rPr>
              <w:t xml:space="preserve">Election of the candidate for </w:t>
            </w:r>
            <w:r w:rsidR="008E0FD5">
              <w:rPr>
                <w:rFonts w:ascii="Palatino Linotype" w:hAnsi="Palatino Linotype"/>
                <w:b/>
                <w:bCs/>
                <w:sz w:val="18"/>
                <w:szCs w:val="18"/>
                <w:lang w:val="en-GB"/>
              </w:rPr>
              <w:t>C</w:t>
            </w:r>
            <w:r w:rsidRPr="000F67D2">
              <w:rPr>
                <w:rFonts w:ascii="Palatino Linotype" w:hAnsi="Palatino Linotype"/>
                <w:b/>
                <w:bCs/>
                <w:sz w:val="18"/>
                <w:szCs w:val="18"/>
                <w:lang w:val="en-GB"/>
              </w:rPr>
              <w:t xml:space="preserve">U rector </w:t>
            </w:r>
            <w:r w:rsidRPr="00032A11">
              <w:rPr>
                <w:rFonts w:ascii="Palatino Linotype" w:hAnsi="Palatino Linotype"/>
                <w:sz w:val="18"/>
                <w:szCs w:val="18"/>
                <w:lang w:val="en-GB"/>
              </w:rPr>
              <w:t>and announcement of the election results.</w:t>
            </w:r>
          </w:p>
        </w:tc>
        <w:tc>
          <w:tcPr>
            <w:tcW w:w="1701" w:type="dxa"/>
          </w:tcPr>
          <w:p w14:paraId="0440B6A4" w14:textId="1C3E6612" w:rsidR="005255EC" w:rsidRPr="00B15D3E" w:rsidRDefault="005255EC" w:rsidP="005255EC">
            <w:pPr>
              <w:jc w:val="both"/>
              <w:rPr>
                <w:rFonts w:ascii="Palatino Linotype" w:hAnsi="Palatino Linotype"/>
                <w:sz w:val="18"/>
                <w:szCs w:val="18"/>
                <w:lang w:val="en-GB"/>
              </w:rPr>
            </w:pPr>
            <w:r>
              <w:rPr>
                <w:rFonts w:ascii="Palatino Linotype" w:hAnsi="Palatino Linotype"/>
                <w:sz w:val="18"/>
                <w:szCs w:val="18"/>
                <w:lang w:val="en-GB"/>
              </w:rPr>
              <w:t xml:space="preserve">AS CU </w:t>
            </w:r>
            <w:r w:rsidRPr="000F67D2">
              <w:rPr>
                <w:rFonts w:ascii="Palatino Linotype" w:hAnsi="Palatino Linotype"/>
                <w:sz w:val="18"/>
                <w:szCs w:val="18"/>
                <w:lang w:val="en-GB"/>
              </w:rPr>
              <w:t>Chair</w:t>
            </w:r>
            <w:r w:rsidRPr="000F67D2">
              <w:rPr>
                <w:rFonts w:ascii="Palatino Linotype" w:hAnsi="Palatino Linotype"/>
                <w:sz w:val="18"/>
                <w:szCs w:val="18"/>
                <w:lang w:val="en-GB"/>
              </w:rPr>
              <w:tab/>
            </w:r>
          </w:p>
        </w:tc>
        <w:tc>
          <w:tcPr>
            <w:tcW w:w="3303" w:type="dxa"/>
          </w:tcPr>
          <w:p w14:paraId="2D70A193" w14:textId="77777777" w:rsidR="005255EC" w:rsidRPr="005255EC" w:rsidRDefault="005255EC" w:rsidP="005255EC">
            <w:pPr>
              <w:rPr>
                <w:rFonts w:ascii="Palatino Linotype" w:hAnsi="Palatino Linotype"/>
                <w:sz w:val="18"/>
                <w:szCs w:val="18"/>
                <w:lang w:val="en-GB"/>
              </w:rPr>
            </w:pPr>
            <w:r w:rsidRPr="005255EC">
              <w:rPr>
                <w:rFonts w:ascii="Palatino Linotype" w:hAnsi="Palatino Linotype"/>
                <w:sz w:val="18"/>
                <w:szCs w:val="18"/>
                <w:lang w:val="en-GB"/>
              </w:rPr>
              <w:t>Room A 129 (next to the Auditorium)</w:t>
            </w:r>
          </w:p>
          <w:p w14:paraId="699B0160" w14:textId="54F343B7" w:rsidR="005255EC" w:rsidRPr="00B15D3E" w:rsidRDefault="005255EC" w:rsidP="005255EC">
            <w:pPr>
              <w:rPr>
                <w:rFonts w:ascii="Palatino Linotype" w:hAnsi="Palatino Linotype"/>
                <w:sz w:val="18"/>
                <w:szCs w:val="18"/>
                <w:lang w:val="en-GB"/>
              </w:rPr>
            </w:pPr>
            <w:r w:rsidRPr="005255EC">
              <w:rPr>
                <w:rFonts w:ascii="Palatino Linotype" w:hAnsi="Palatino Linotype"/>
                <w:sz w:val="18"/>
                <w:szCs w:val="18"/>
                <w:lang w:val="en-GB"/>
              </w:rPr>
              <w:tab/>
            </w:r>
          </w:p>
          <w:p w14:paraId="7A909C8F" w14:textId="77777777" w:rsidR="005255EC" w:rsidRPr="00B15D3E" w:rsidRDefault="005255EC" w:rsidP="005255EC">
            <w:pPr>
              <w:rPr>
                <w:rFonts w:ascii="Palatino Linotype" w:hAnsi="Palatino Linotype"/>
                <w:sz w:val="18"/>
                <w:szCs w:val="18"/>
                <w:lang w:val="en-GB"/>
              </w:rPr>
            </w:pPr>
          </w:p>
          <w:p w14:paraId="18D30E3E" w14:textId="77777777" w:rsidR="005255EC" w:rsidRPr="00B15D3E" w:rsidRDefault="005255EC" w:rsidP="005255EC">
            <w:pPr>
              <w:rPr>
                <w:rFonts w:ascii="Palatino Linotype" w:hAnsi="Palatino Linotype"/>
                <w:sz w:val="18"/>
                <w:szCs w:val="18"/>
                <w:lang w:val="en-GB"/>
              </w:rPr>
            </w:pPr>
          </w:p>
          <w:p w14:paraId="64A17F08" w14:textId="6CEFC294" w:rsidR="005255EC" w:rsidRPr="005255EC" w:rsidRDefault="005255EC" w:rsidP="005255EC">
            <w:pPr>
              <w:rPr>
                <w:rFonts w:ascii="Palatino Linotype" w:hAnsi="Palatino Linotype"/>
                <w:sz w:val="18"/>
                <w:szCs w:val="18"/>
                <w:lang w:val="en-GB"/>
              </w:rPr>
            </w:pPr>
            <w:r w:rsidRPr="005255EC">
              <w:rPr>
                <w:rFonts w:ascii="Palatino Linotype" w:hAnsi="Palatino Linotype"/>
                <w:sz w:val="18"/>
                <w:szCs w:val="18"/>
                <w:lang w:val="en-GB"/>
              </w:rPr>
              <w:t xml:space="preserve">St. John Paul II </w:t>
            </w:r>
            <w:r>
              <w:rPr>
                <w:rFonts w:ascii="Palatino Linotype" w:hAnsi="Palatino Linotype"/>
                <w:sz w:val="18"/>
                <w:szCs w:val="18"/>
                <w:lang w:val="en-GB"/>
              </w:rPr>
              <w:t>Auditorium</w:t>
            </w:r>
            <w:r w:rsidRPr="005255EC">
              <w:rPr>
                <w:rFonts w:ascii="Palatino Linotype" w:hAnsi="Palatino Linotype"/>
                <w:sz w:val="18"/>
                <w:szCs w:val="18"/>
                <w:lang w:val="en-GB"/>
              </w:rPr>
              <w:t>, Hrabovská cesta 1, Ružomberok</w:t>
            </w:r>
          </w:p>
          <w:p w14:paraId="76401BE0" w14:textId="22934CF8" w:rsidR="005255EC" w:rsidRDefault="005255EC" w:rsidP="005255EC">
            <w:pPr>
              <w:rPr>
                <w:rFonts w:ascii="Palatino Linotype" w:hAnsi="Palatino Linotype"/>
                <w:sz w:val="18"/>
                <w:szCs w:val="18"/>
                <w:lang w:val="en-GB"/>
              </w:rPr>
            </w:pPr>
            <w:r w:rsidRPr="005255EC">
              <w:rPr>
                <w:rFonts w:ascii="Palatino Linotype" w:hAnsi="Palatino Linotype"/>
                <w:sz w:val="18"/>
                <w:szCs w:val="18"/>
                <w:lang w:val="en-GB"/>
              </w:rPr>
              <w:tab/>
            </w:r>
          </w:p>
          <w:p w14:paraId="38049C93" w14:textId="77777777" w:rsidR="005255EC" w:rsidRPr="005255EC" w:rsidRDefault="005255EC" w:rsidP="005255EC">
            <w:pPr>
              <w:rPr>
                <w:rFonts w:ascii="Palatino Linotype" w:hAnsi="Palatino Linotype"/>
                <w:sz w:val="18"/>
                <w:szCs w:val="18"/>
                <w:lang w:val="en-GB"/>
              </w:rPr>
            </w:pPr>
            <w:r w:rsidRPr="005255EC">
              <w:rPr>
                <w:rFonts w:ascii="Palatino Linotype" w:hAnsi="Palatino Linotype"/>
                <w:sz w:val="18"/>
                <w:szCs w:val="18"/>
                <w:lang w:val="en-GB"/>
              </w:rPr>
              <w:t>Room A 129 (next to the Auditorium)</w:t>
            </w:r>
          </w:p>
          <w:p w14:paraId="01B17691" w14:textId="77777777" w:rsidR="005255EC" w:rsidRDefault="00CC4CDD" w:rsidP="005255EC">
            <w:pPr>
              <w:rPr>
                <w:rFonts w:ascii="Palatino Linotype" w:hAnsi="Palatino Linotype"/>
                <w:sz w:val="18"/>
                <w:szCs w:val="18"/>
                <w:lang w:val="en-GB"/>
              </w:rPr>
            </w:pPr>
            <w:r w:rsidRPr="005255EC">
              <w:rPr>
                <w:rFonts w:ascii="Palatino Linotype" w:hAnsi="Palatino Linotype"/>
                <w:sz w:val="18"/>
                <w:szCs w:val="18"/>
                <w:lang w:val="en-GB"/>
              </w:rPr>
              <w:t xml:space="preserve">St. John Paul II </w:t>
            </w:r>
            <w:r>
              <w:rPr>
                <w:rFonts w:ascii="Palatino Linotype" w:hAnsi="Palatino Linotype"/>
                <w:sz w:val="18"/>
                <w:szCs w:val="18"/>
                <w:lang w:val="en-GB"/>
              </w:rPr>
              <w:t>Auditorium</w:t>
            </w:r>
          </w:p>
          <w:p w14:paraId="36AC95F1" w14:textId="2138AF16" w:rsidR="00511385" w:rsidRPr="00B15D3E" w:rsidRDefault="00511385" w:rsidP="005255EC">
            <w:pPr>
              <w:rPr>
                <w:rFonts w:ascii="Palatino Linotype" w:hAnsi="Palatino Linotype"/>
                <w:sz w:val="18"/>
                <w:szCs w:val="18"/>
                <w:lang w:val="en-GB"/>
              </w:rPr>
            </w:pPr>
            <w:r w:rsidRPr="005255EC">
              <w:rPr>
                <w:rFonts w:ascii="Palatino Linotype" w:hAnsi="Palatino Linotype"/>
                <w:sz w:val="18"/>
                <w:szCs w:val="18"/>
                <w:lang w:val="en-GB"/>
              </w:rPr>
              <w:t>Hrabovská cesta 1, Ružomberok</w:t>
            </w:r>
          </w:p>
        </w:tc>
      </w:tr>
      <w:tr w:rsidR="005255EC" w:rsidRPr="00B15D3E" w14:paraId="77648202" w14:textId="77777777" w:rsidTr="00D04E7F">
        <w:tc>
          <w:tcPr>
            <w:tcW w:w="1271" w:type="dxa"/>
          </w:tcPr>
          <w:p w14:paraId="44565763" w14:textId="71F4741F" w:rsidR="005255EC" w:rsidRPr="00B15D3E" w:rsidRDefault="00322355" w:rsidP="005255EC">
            <w:pPr>
              <w:jc w:val="both"/>
              <w:rPr>
                <w:rFonts w:ascii="Palatino Linotype" w:hAnsi="Palatino Linotype"/>
                <w:sz w:val="18"/>
                <w:szCs w:val="18"/>
                <w:lang w:val="en-GB"/>
              </w:rPr>
            </w:pPr>
            <w:r>
              <w:rPr>
                <w:rFonts w:ascii="Palatino Linotype" w:hAnsi="Palatino Linotype"/>
                <w:sz w:val="18"/>
                <w:szCs w:val="18"/>
                <w:lang w:val="en-GB"/>
              </w:rPr>
              <w:t>23.09</w:t>
            </w:r>
            <w:r w:rsidR="005255EC" w:rsidRPr="00B15D3E">
              <w:rPr>
                <w:rFonts w:ascii="Palatino Linotype" w:hAnsi="Palatino Linotype"/>
                <w:sz w:val="18"/>
                <w:szCs w:val="18"/>
                <w:lang w:val="en-GB"/>
              </w:rPr>
              <w:t>.2026</w:t>
            </w:r>
          </w:p>
        </w:tc>
        <w:tc>
          <w:tcPr>
            <w:tcW w:w="3119" w:type="dxa"/>
          </w:tcPr>
          <w:p w14:paraId="3F634509" w14:textId="4CBCA283" w:rsidR="005255EC" w:rsidRPr="00B15D3E" w:rsidRDefault="005255EC" w:rsidP="005255EC">
            <w:pPr>
              <w:rPr>
                <w:rFonts w:ascii="Palatino Linotype" w:hAnsi="Palatino Linotype"/>
                <w:sz w:val="18"/>
                <w:szCs w:val="18"/>
                <w:lang w:val="en-GB"/>
              </w:rPr>
            </w:pPr>
            <w:r>
              <w:rPr>
                <w:rFonts w:ascii="Palatino Linotype" w:hAnsi="Palatino Linotype"/>
                <w:sz w:val="18"/>
                <w:szCs w:val="18"/>
                <w:lang w:val="en-GB"/>
              </w:rPr>
              <w:t>Elabor</w:t>
            </w:r>
            <w:r w:rsidRPr="000F67D2">
              <w:rPr>
                <w:rFonts w:ascii="Palatino Linotype" w:hAnsi="Palatino Linotype"/>
                <w:sz w:val="18"/>
                <w:szCs w:val="18"/>
                <w:lang w:val="en-GB"/>
              </w:rPr>
              <w:t xml:space="preserve">ation of minutes on the course and results of the </w:t>
            </w:r>
            <w:r w:rsidR="0031234E">
              <w:rPr>
                <w:rFonts w:ascii="Palatino Linotype" w:hAnsi="Palatino Linotype"/>
                <w:sz w:val="18"/>
                <w:szCs w:val="18"/>
                <w:lang w:val="en-GB"/>
              </w:rPr>
              <w:t xml:space="preserve">repeated </w:t>
            </w:r>
            <w:r w:rsidRPr="000F67D2">
              <w:rPr>
                <w:rFonts w:ascii="Palatino Linotype" w:hAnsi="Palatino Linotype"/>
                <w:sz w:val="18"/>
                <w:szCs w:val="18"/>
                <w:lang w:val="en-GB"/>
              </w:rPr>
              <w:t xml:space="preserve">election of the candidate for </w:t>
            </w:r>
            <w:r w:rsidR="008E0FD5">
              <w:rPr>
                <w:rFonts w:ascii="Palatino Linotype" w:hAnsi="Palatino Linotype"/>
                <w:sz w:val="18"/>
                <w:szCs w:val="18"/>
                <w:lang w:val="en-GB"/>
              </w:rPr>
              <w:t>C</w:t>
            </w:r>
            <w:r w:rsidRPr="000F67D2">
              <w:rPr>
                <w:rFonts w:ascii="Palatino Linotype" w:hAnsi="Palatino Linotype"/>
                <w:sz w:val="18"/>
                <w:szCs w:val="18"/>
                <w:lang w:val="en-GB"/>
              </w:rPr>
              <w:t>U rector.</w:t>
            </w:r>
          </w:p>
        </w:tc>
        <w:tc>
          <w:tcPr>
            <w:tcW w:w="1701" w:type="dxa"/>
          </w:tcPr>
          <w:p w14:paraId="5E5C3C77" w14:textId="1B6805B0" w:rsidR="005255EC" w:rsidRPr="00B15D3E" w:rsidRDefault="005255EC" w:rsidP="005255EC">
            <w:pPr>
              <w:rPr>
                <w:rFonts w:ascii="Palatino Linotype" w:hAnsi="Palatino Linotype"/>
                <w:sz w:val="18"/>
                <w:szCs w:val="18"/>
                <w:lang w:val="en-GB"/>
              </w:rPr>
            </w:pPr>
            <w:r>
              <w:rPr>
                <w:rFonts w:ascii="Palatino Linotype" w:hAnsi="Palatino Linotype"/>
                <w:sz w:val="18"/>
                <w:szCs w:val="18"/>
                <w:lang w:val="en-GB"/>
              </w:rPr>
              <w:t>C</w:t>
            </w:r>
            <w:r w:rsidRPr="005255EC">
              <w:rPr>
                <w:rFonts w:ascii="Palatino Linotype" w:hAnsi="Palatino Linotype"/>
                <w:sz w:val="18"/>
                <w:szCs w:val="18"/>
                <w:lang w:val="en-GB"/>
              </w:rPr>
              <w:t xml:space="preserve">hair of the election </w:t>
            </w:r>
            <w:r>
              <w:rPr>
                <w:rFonts w:ascii="Palatino Linotype" w:hAnsi="Palatino Linotype"/>
                <w:sz w:val="18"/>
                <w:szCs w:val="18"/>
                <w:lang w:val="en-GB"/>
              </w:rPr>
              <w:t>c</w:t>
            </w:r>
            <w:r w:rsidRPr="005255EC">
              <w:rPr>
                <w:rFonts w:ascii="Palatino Linotype" w:hAnsi="Palatino Linotype"/>
                <w:sz w:val="18"/>
                <w:szCs w:val="18"/>
                <w:lang w:val="en-GB"/>
              </w:rPr>
              <w:t>ommission</w:t>
            </w:r>
            <w:r w:rsidRPr="005255EC">
              <w:rPr>
                <w:rFonts w:ascii="Palatino Linotype" w:hAnsi="Palatino Linotype"/>
                <w:sz w:val="18"/>
                <w:szCs w:val="18"/>
                <w:lang w:val="en-GB"/>
              </w:rPr>
              <w:tab/>
              <w:t xml:space="preserve"> </w:t>
            </w:r>
            <w:r w:rsidRPr="00B15D3E">
              <w:rPr>
                <w:rFonts w:ascii="Palatino Linotype" w:hAnsi="Palatino Linotype"/>
                <w:sz w:val="18"/>
                <w:szCs w:val="18"/>
                <w:lang w:val="en-GB"/>
              </w:rPr>
              <w:t>(</w:t>
            </w:r>
            <w:r>
              <w:rPr>
                <w:rFonts w:ascii="Palatino Linotype" w:hAnsi="Palatino Linotype"/>
                <w:sz w:val="18"/>
                <w:szCs w:val="18"/>
                <w:lang w:val="en-GB"/>
              </w:rPr>
              <w:t>AS CU Chair</w:t>
            </w:r>
            <w:r w:rsidRPr="00B15D3E">
              <w:rPr>
                <w:rFonts w:ascii="Palatino Linotype" w:hAnsi="Palatino Linotype"/>
                <w:sz w:val="18"/>
                <w:szCs w:val="18"/>
                <w:lang w:val="en-GB"/>
              </w:rPr>
              <w:t>)</w:t>
            </w:r>
            <w:r>
              <w:rPr>
                <w:rFonts w:ascii="Palatino Linotype" w:hAnsi="Palatino Linotype"/>
                <w:sz w:val="18"/>
                <w:szCs w:val="18"/>
                <w:lang w:val="en-GB"/>
              </w:rPr>
              <w:t xml:space="preserve"> </w:t>
            </w:r>
          </w:p>
        </w:tc>
        <w:tc>
          <w:tcPr>
            <w:tcW w:w="3303" w:type="dxa"/>
          </w:tcPr>
          <w:p w14:paraId="43A99D88" w14:textId="77777777" w:rsidR="005255EC" w:rsidRPr="005255EC" w:rsidRDefault="005255EC" w:rsidP="005255EC">
            <w:pPr>
              <w:rPr>
                <w:rFonts w:ascii="Palatino Linotype" w:hAnsi="Palatino Linotype"/>
                <w:sz w:val="18"/>
                <w:szCs w:val="18"/>
                <w:lang w:val="en-GB"/>
              </w:rPr>
            </w:pPr>
            <w:r w:rsidRPr="005255EC">
              <w:rPr>
                <w:rFonts w:ascii="Palatino Linotype" w:hAnsi="Palatino Linotype"/>
                <w:sz w:val="18"/>
                <w:szCs w:val="18"/>
                <w:lang w:val="en-GB"/>
              </w:rPr>
              <w:t>Minutes signed by the members of the election commission</w:t>
            </w:r>
          </w:p>
          <w:p w14:paraId="1388850A" w14:textId="5D0D4AEA" w:rsidR="005255EC" w:rsidRPr="00B15D3E" w:rsidRDefault="005255EC" w:rsidP="005255EC">
            <w:pPr>
              <w:rPr>
                <w:rFonts w:ascii="Palatino Linotype" w:hAnsi="Palatino Linotype"/>
                <w:sz w:val="18"/>
                <w:szCs w:val="18"/>
                <w:lang w:val="en-GB"/>
              </w:rPr>
            </w:pPr>
            <w:r w:rsidRPr="005255EC">
              <w:rPr>
                <w:rFonts w:ascii="Palatino Linotype" w:hAnsi="Palatino Linotype"/>
                <w:sz w:val="18"/>
                <w:szCs w:val="18"/>
                <w:lang w:val="en-GB"/>
              </w:rPr>
              <w:tab/>
            </w:r>
          </w:p>
        </w:tc>
      </w:tr>
      <w:tr w:rsidR="005255EC" w:rsidRPr="00B15D3E" w14:paraId="3247818C" w14:textId="77777777" w:rsidTr="00D04E7F">
        <w:tc>
          <w:tcPr>
            <w:tcW w:w="1271" w:type="dxa"/>
          </w:tcPr>
          <w:p w14:paraId="65DC7B76" w14:textId="0835D6B4" w:rsidR="005255EC" w:rsidRPr="00B15D3E" w:rsidRDefault="005255EC" w:rsidP="005255EC">
            <w:pPr>
              <w:jc w:val="both"/>
              <w:rPr>
                <w:rFonts w:ascii="Palatino Linotype" w:hAnsi="Palatino Linotype"/>
                <w:sz w:val="18"/>
                <w:szCs w:val="18"/>
                <w:lang w:val="en-GB"/>
              </w:rPr>
            </w:pPr>
            <w:r>
              <w:rPr>
                <w:rFonts w:ascii="Palatino Linotype" w:hAnsi="Palatino Linotype"/>
                <w:sz w:val="18"/>
                <w:szCs w:val="18"/>
                <w:lang w:val="en-GB"/>
              </w:rPr>
              <w:t>by</w:t>
            </w:r>
            <w:r w:rsidRPr="00B15D3E">
              <w:rPr>
                <w:rFonts w:ascii="Palatino Linotype" w:hAnsi="Palatino Linotype"/>
                <w:sz w:val="18"/>
                <w:szCs w:val="18"/>
                <w:lang w:val="en-GB"/>
              </w:rPr>
              <w:t xml:space="preserve"> </w:t>
            </w:r>
            <w:r w:rsidR="00322355">
              <w:rPr>
                <w:rFonts w:ascii="Palatino Linotype" w:hAnsi="Palatino Linotype"/>
                <w:sz w:val="18"/>
                <w:szCs w:val="18"/>
                <w:lang w:val="en-GB"/>
              </w:rPr>
              <w:t>25.09.</w:t>
            </w:r>
            <w:r w:rsidRPr="00B15D3E">
              <w:rPr>
                <w:rFonts w:ascii="Palatino Linotype" w:hAnsi="Palatino Linotype"/>
                <w:sz w:val="18"/>
                <w:szCs w:val="18"/>
                <w:lang w:val="en-GB"/>
              </w:rPr>
              <w:t>2026</w:t>
            </w:r>
          </w:p>
        </w:tc>
        <w:tc>
          <w:tcPr>
            <w:tcW w:w="3119" w:type="dxa"/>
          </w:tcPr>
          <w:p w14:paraId="13AFBFE8" w14:textId="0E18EC15" w:rsidR="005255EC" w:rsidRPr="000F67D2" w:rsidRDefault="005255EC" w:rsidP="005255EC">
            <w:pPr>
              <w:rPr>
                <w:rFonts w:ascii="Palatino Linotype" w:hAnsi="Palatino Linotype"/>
                <w:sz w:val="18"/>
                <w:szCs w:val="18"/>
                <w:lang w:val="en-GB"/>
              </w:rPr>
            </w:pPr>
            <w:r w:rsidRPr="000F67D2">
              <w:rPr>
                <w:rFonts w:ascii="Palatino Linotype" w:hAnsi="Palatino Linotype"/>
                <w:sz w:val="18"/>
                <w:szCs w:val="18"/>
                <w:lang w:val="en-GB"/>
              </w:rPr>
              <w:t xml:space="preserve">Submission of a request to the Grand Chancellor of </w:t>
            </w:r>
            <w:r w:rsidR="008E0FD5">
              <w:rPr>
                <w:rFonts w:ascii="Palatino Linotype" w:hAnsi="Palatino Linotype"/>
                <w:sz w:val="18"/>
                <w:szCs w:val="18"/>
                <w:lang w:val="en-GB"/>
              </w:rPr>
              <w:t>C</w:t>
            </w:r>
            <w:r w:rsidRPr="000F67D2">
              <w:rPr>
                <w:rFonts w:ascii="Palatino Linotype" w:hAnsi="Palatino Linotype"/>
                <w:sz w:val="18"/>
                <w:szCs w:val="18"/>
                <w:lang w:val="en-GB"/>
              </w:rPr>
              <w:t xml:space="preserve">U for written consent to submit a proposal to the </w:t>
            </w:r>
            <w:r w:rsidRPr="000F5CAE">
              <w:rPr>
                <w:rFonts w:ascii="Palatino Linotype" w:hAnsi="Palatino Linotype"/>
                <w:color w:val="000000" w:themeColor="text1"/>
                <w:sz w:val="18"/>
                <w:szCs w:val="18"/>
                <w:lang w:val="en-GB"/>
              </w:rPr>
              <w:t xml:space="preserve">Minister of Education, Research, Development and Youth of the Slovak Republic for the appointment of the elected candidate for </w:t>
            </w:r>
            <w:r w:rsidR="008E0FD5" w:rsidRPr="000F5CAE">
              <w:rPr>
                <w:rFonts w:ascii="Palatino Linotype" w:hAnsi="Palatino Linotype"/>
                <w:color w:val="000000" w:themeColor="text1"/>
                <w:sz w:val="18"/>
                <w:szCs w:val="18"/>
                <w:lang w:val="en-GB"/>
              </w:rPr>
              <w:t>C</w:t>
            </w:r>
            <w:r w:rsidRPr="000F5CAE">
              <w:rPr>
                <w:rFonts w:ascii="Palatino Linotype" w:hAnsi="Palatino Linotype"/>
                <w:color w:val="000000" w:themeColor="text1"/>
                <w:sz w:val="18"/>
                <w:szCs w:val="18"/>
                <w:lang w:val="en-GB"/>
              </w:rPr>
              <w:t xml:space="preserve">U Rector as </w:t>
            </w:r>
            <w:r w:rsidR="008E0FD5" w:rsidRPr="000F5CAE">
              <w:rPr>
                <w:rFonts w:ascii="Palatino Linotype" w:hAnsi="Palatino Linotype"/>
                <w:color w:val="000000" w:themeColor="text1"/>
                <w:sz w:val="18"/>
                <w:szCs w:val="18"/>
                <w:lang w:val="en-GB"/>
              </w:rPr>
              <w:t>C</w:t>
            </w:r>
            <w:r w:rsidRPr="000F5CAE">
              <w:rPr>
                <w:rFonts w:ascii="Palatino Linotype" w:hAnsi="Palatino Linotype"/>
                <w:color w:val="000000" w:themeColor="text1"/>
                <w:sz w:val="18"/>
                <w:szCs w:val="18"/>
                <w:lang w:val="en-GB"/>
              </w:rPr>
              <w:t xml:space="preserve">U Rector by the President </w:t>
            </w:r>
            <w:r w:rsidRPr="000F67D2">
              <w:rPr>
                <w:rFonts w:ascii="Palatino Linotype" w:hAnsi="Palatino Linotype"/>
                <w:sz w:val="18"/>
                <w:szCs w:val="18"/>
                <w:lang w:val="en-GB"/>
              </w:rPr>
              <w:t>of the Slovak Republic.</w:t>
            </w:r>
          </w:p>
          <w:p w14:paraId="56795DEB" w14:textId="5861DDAE" w:rsidR="005255EC" w:rsidRPr="00B15D3E" w:rsidRDefault="005255EC" w:rsidP="005255EC">
            <w:pPr>
              <w:rPr>
                <w:rFonts w:ascii="Palatino Linotype" w:hAnsi="Palatino Linotype"/>
                <w:sz w:val="18"/>
                <w:szCs w:val="18"/>
                <w:lang w:val="en-GB"/>
              </w:rPr>
            </w:pPr>
            <w:r w:rsidRPr="000F67D2">
              <w:rPr>
                <w:rFonts w:ascii="Palatino Linotype" w:hAnsi="Palatino Linotype"/>
                <w:sz w:val="18"/>
                <w:szCs w:val="18"/>
                <w:lang w:val="en-GB"/>
              </w:rPr>
              <w:tab/>
            </w:r>
          </w:p>
        </w:tc>
        <w:tc>
          <w:tcPr>
            <w:tcW w:w="1701" w:type="dxa"/>
          </w:tcPr>
          <w:p w14:paraId="0914EA79" w14:textId="4A01C484" w:rsidR="005255EC" w:rsidRPr="00B15D3E" w:rsidRDefault="005255EC" w:rsidP="005255EC">
            <w:pPr>
              <w:jc w:val="both"/>
              <w:rPr>
                <w:rFonts w:ascii="Palatino Linotype" w:hAnsi="Palatino Linotype"/>
                <w:sz w:val="18"/>
                <w:szCs w:val="18"/>
                <w:lang w:val="en-GB"/>
              </w:rPr>
            </w:pPr>
            <w:r>
              <w:rPr>
                <w:rFonts w:ascii="Palatino Linotype" w:hAnsi="Palatino Linotype"/>
                <w:sz w:val="18"/>
                <w:szCs w:val="18"/>
                <w:lang w:val="en-GB"/>
              </w:rPr>
              <w:t xml:space="preserve">AS CU </w:t>
            </w:r>
            <w:r w:rsidRPr="000F67D2">
              <w:rPr>
                <w:rFonts w:ascii="Palatino Linotype" w:hAnsi="Palatino Linotype"/>
                <w:sz w:val="18"/>
                <w:szCs w:val="18"/>
                <w:lang w:val="en-GB"/>
              </w:rPr>
              <w:t>Chair</w:t>
            </w:r>
            <w:r w:rsidRPr="000F67D2">
              <w:rPr>
                <w:rFonts w:ascii="Palatino Linotype" w:hAnsi="Palatino Linotype"/>
                <w:sz w:val="18"/>
                <w:szCs w:val="18"/>
                <w:lang w:val="en-GB"/>
              </w:rPr>
              <w:tab/>
            </w:r>
          </w:p>
        </w:tc>
        <w:tc>
          <w:tcPr>
            <w:tcW w:w="3303" w:type="dxa"/>
          </w:tcPr>
          <w:p w14:paraId="0273DF3B" w14:textId="0BA6CE62" w:rsidR="005255EC" w:rsidRPr="005255EC" w:rsidRDefault="005255EC" w:rsidP="005255EC">
            <w:pPr>
              <w:rPr>
                <w:rFonts w:ascii="Palatino Linotype" w:hAnsi="Palatino Linotype"/>
                <w:color w:val="000000" w:themeColor="text1"/>
                <w:sz w:val="18"/>
                <w:szCs w:val="18"/>
                <w:lang w:val="en-GB"/>
              </w:rPr>
            </w:pPr>
            <w:r w:rsidRPr="005255EC">
              <w:rPr>
                <w:rFonts w:ascii="Palatino Linotype" w:hAnsi="Palatino Linotype"/>
                <w:color w:val="000000" w:themeColor="text1"/>
                <w:sz w:val="18"/>
                <w:szCs w:val="18"/>
                <w:lang w:val="en-GB"/>
              </w:rPr>
              <w:t xml:space="preserve">If the Grand Chancellor of </w:t>
            </w:r>
            <w:r w:rsidR="008E0FD5">
              <w:rPr>
                <w:rFonts w:ascii="Palatino Linotype" w:hAnsi="Palatino Linotype"/>
                <w:color w:val="000000" w:themeColor="text1"/>
                <w:sz w:val="18"/>
                <w:szCs w:val="18"/>
                <w:lang w:val="en-GB"/>
              </w:rPr>
              <w:t>C</w:t>
            </w:r>
            <w:r w:rsidRPr="005255EC">
              <w:rPr>
                <w:rFonts w:ascii="Palatino Linotype" w:hAnsi="Palatino Linotype"/>
                <w:color w:val="000000" w:themeColor="text1"/>
                <w:sz w:val="18"/>
                <w:szCs w:val="18"/>
                <w:lang w:val="en-GB"/>
              </w:rPr>
              <w:t xml:space="preserve">U does not respond to the proposal in writing within 14 days of receiving the written proposal, it shall be deemed to have been approved. If the Grand Chancellor of </w:t>
            </w:r>
            <w:r w:rsidR="008E0FD5">
              <w:rPr>
                <w:rFonts w:ascii="Palatino Linotype" w:hAnsi="Palatino Linotype"/>
                <w:color w:val="000000" w:themeColor="text1"/>
                <w:sz w:val="18"/>
                <w:szCs w:val="18"/>
                <w:lang w:val="en-GB"/>
              </w:rPr>
              <w:t>C</w:t>
            </w:r>
            <w:r w:rsidRPr="005255EC">
              <w:rPr>
                <w:rFonts w:ascii="Palatino Linotype" w:hAnsi="Palatino Linotype"/>
                <w:color w:val="000000" w:themeColor="text1"/>
                <w:sz w:val="18"/>
                <w:szCs w:val="18"/>
                <w:lang w:val="en-GB"/>
              </w:rPr>
              <w:t>U does not confirm the elected candidate for rector in his written statement within 14 days, the election shall be deemed unsuccessful and the election of the candidate for rector shall be repeated.</w:t>
            </w:r>
          </w:p>
        </w:tc>
      </w:tr>
      <w:tr w:rsidR="005255EC" w:rsidRPr="00B15D3E" w14:paraId="4C13CA3C" w14:textId="77777777" w:rsidTr="00D04E7F">
        <w:tc>
          <w:tcPr>
            <w:tcW w:w="1271" w:type="dxa"/>
          </w:tcPr>
          <w:p w14:paraId="7C41AAA7" w14:textId="7D89D190" w:rsidR="005255EC" w:rsidRPr="00B15D3E" w:rsidRDefault="00322355" w:rsidP="005255EC">
            <w:pPr>
              <w:jc w:val="both"/>
              <w:rPr>
                <w:rFonts w:ascii="Palatino Linotype" w:hAnsi="Palatino Linotype"/>
                <w:sz w:val="18"/>
                <w:szCs w:val="18"/>
                <w:lang w:val="en-GB"/>
              </w:rPr>
            </w:pPr>
            <w:r>
              <w:rPr>
                <w:rFonts w:ascii="Palatino Linotype" w:hAnsi="Palatino Linotype"/>
                <w:sz w:val="18"/>
                <w:szCs w:val="18"/>
                <w:lang w:val="en-GB"/>
              </w:rPr>
              <w:t>13.10</w:t>
            </w:r>
            <w:r w:rsidR="005255EC" w:rsidRPr="00B15D3E">
              <w:rPr>
                <w:rFonts w:ascii="Palatino Linotype" w:hAnsi="Palatino Linotype"/>
                <w:sz w:val="18"/>
                <w:szCs w:val="18"/>
                <w:lang w:val="en-GB"/>
              </w:rPr>
              <w:t>.2026</w:t>
            </w:r>
          </w:p>
        </w:tc>
        <w:tc>
          <w:tcPr>
            <w:tcW w:w="3119" w:type="dxa"/>
          </w:tcPr>
          <w:p w14:paraId="7E3CD4DB" w14:textId="05CF10D0" w:rsidR="005255EC" w:rsidRPr="00B15D3E" w:rsidRDefault="008E0FD5" w:rsidP="005255EC">
            <w:pPr>
              <w:rPr>
                <w:rFonts w:ascii="Palatino Linotype" w:hAnsi="Palatino Linotype"/>
                <w:sz w:val="18"/>
                <w:szCs w:val="18"/>
                <w:lang w:val="en-GB"/>
              </w:rPr>
            </w:pPr>
            <w:r>
              <w:rPr>
                <w:rFonts w:ascii="Palatino Linotype" w:hAnsi="Palatino Linotype"/>
                <w:sz w:val="18"/>
                <w:szCs w:val="18"/>
                <w:lang w:val="en-GB"/>
              </w:rPr>
              <w:t>AS C</w:t>
            </w:r>
            <w:r w:rsidR="005255EC" w:rsidRPr="000F67D2">
              <w:rPr>
                <w:rFonts w:ascii="Palatino Linotype" w:hAnsi="Palatino Linotype"/>
                <w:sz w:val="18"/>
                <w:szCs w:val="18"/>
                <w:lang w:val="en-GB"/>
              </w:rPr>
              <w:t>U</w:t>
            </w:r>
            <w:r>
              <w:rPr>
                <w:rFonts w:ascii="Palatino Linotype" w:hAnsi="Palatino Linotype"/>
                <w:sz w:val="18"/>
                <w:szCs w:val="18"/>
                <w:lang w:val="en-GB"/>
              </w:rPr>
              <w:t xml:space="preserve"> </w:t>
            </w:r>
            <w:r w:rsidR="005255EC" w:rsidRPr="000F67D2">
              <w:rPr>
                <w:rFonts w:ascii="Palatino Linotype" w:hAnsi="Palatino Linotype"/>
                <w:sz w:val="18"/>
                <w:szCs w:val="18"/>
                <w:lang w:val="en-GB"/>
              </w:rPr>
              <w:t xml:space="preserve">meeting: adoption of a resolution on submitting a proposal for the appointment of the elected candidate for </w:t>
            </w:r>
            <w:r>
              <w:rPr>
                <w:rFonts w:ascii="Palatino Linotype" w:hAnsi="Palatino Linotype"/>
                <w:sz w:val="18"/>
                <w:szCs w:val="18"/>
                <w:lang w:val="en-GB"/>
              </w:rPr>
              <w:t>C</w:t>
            </w:r>
            <w:r w:rsidR="005255EC" w:rsidRPr="000F67D2">
              <w:rPr>
                <w:rFonts w:ascii="Palatino Linotype" w:hAnsi="Palatino Linotype"/>
                <w:sz w:val="18"/>
                <w:szCs w:val="18"/>
                <w:lang w:val="en-GB"/>
              </w:rPr>
              <w:t xml:space="preserve">U rector as </w:t>
            </w:r>
            <w:r>
              <w:rPr>
                <w:rFonts w:ascii="Palatino Linotype" w:hAnsi="Palatino Linotype"/>
                <w:sz w:val="18"/>
                <w:szCs w:val="18"/>
                <w:lang w:val="en-GB"/>
              </w:rPr>
              <w:t>C</w:t>
            </w:r>
            <w:r w:rsidR="005255EC" w:rsidRPr="000F67D2">
              <w:rPr>
                <w:rFonts w:ascii="Palatino Linotype" w:hAnsi="Palatino Linotype"/>
                <w:sz w:val="18"/>
                <w:szCs w:val="18"/>
                <w:lang w:val="en-GB"/>
              </w:rPr>
              <w:t>U rector by the President of the Slovak Republic.</w:t>
            </w:r>
          </w:p>
        </w:tc>
        <w:tc>
          <w:tcPr>
            <w:tcW w:w="1701" w:type="dxa"/>
          </w:tcPr>
          <w:p w14:paraId="7EBED010" w14:textId="71001591" w:rsidR="005255EC" w:rsidRPr="00B15D3E" w:rsidRDefault="005255EC" w:rsidP="005255EC">
            <w:pPr>
              <w:jc w:val="both"/>
              <w:rPr>
                <w:rFonts w:ascii="Palatino Linotype" w:hAnsi="Palatino Linotype"/>
                <w:sz w:val="18"/>
                <w:szCs w:val="18"/>
                <w:lang w:val="en-GB"/>
              </w:rPr>
            </w:pPr>
            <w:r w:rsidRPr="00B15D3E">
              <w:rPr>
                <w:rFonts w:ascii="Palatino Linotype" w:hAnsi="Palatino Linotype"/>
                <w:sz w:val="18"/>
                <w:szCs w:val="18"/>
                <w:lang w:val="en-GB"/>
              </w:rPr>
              <w:t xml:space="preserve">AS </w:t>
            </w:r>
            <w:r>
              <w:rPr>
                <w:rFonts w:ascii="Palatino Linotype" w:hAnsi="Palatino Linotype"/>
                <w:sz w:val="18"/>
                <w:szCs w:val="18"/>
                <w:lang w:val="en-GB"/>
              </w:rPr>
              <w:t>C</w:t>
            </w:r>
            <w:r w:rsidRPr="00B15D3E">
              <w:rPr>
                <w:rFonts w:ascii="Palatino Linotype" w:hAnsi="Palatino Linotype"/>
                <w:sz w:val="18"/>
                <w:szCs w:val="18"/>
                <w:lang w:val="en-GB"/>
              </w:rPr>
              <w:t>U</w:t>
            </w:r>
          </w:p>
        </w:tc>
        <w:tc>
          <w:tcPr>
            <w:tcW w:w="3303" w:type="dxa"/>
          </w:tcPr>
          <w:p w14:paraId="7940F56A" w14:textId="04FBC354" w:rsidR="005255EC" w:rsidRPr="00B15D3E" w:rsidRDefault="005255EC" w:rsidP="005255EC">
            <w:pPr>
              <w:rPr>
                <w:rFonts w:ascii="Palatino Linotype" w:hAnsi="Palatino Linotype"/>
                <w:color w:val="000000" w:themeColor="text1"/>
                <w:sz w:val="18"/>
                <w:szCs w:val="18"/>
                <w:lang w:val="en-GB"/>
              </w:rPr>
            </w:pPr>
            <w:r w:rsidRPr="005255EC">
              <w:rPr>
                <w:rFonts w:ascii="Palatino Linotype" w:hAnsi="Palatino Linotype"/>
                <w:color w:val="000000" w:themeColor="text1"/>
                <w:sz w:val="18"/>
                <w:szCs w:val="18"/>
                <w:lang w:val="en-GB"/>
              </w:rPr>
              <w:t xml:space="preserve">The proposal shall be submitted by the AS </w:t>
            </w:r>
            <w:r w:rsidR="008E0FD5">
              <w:rPr>
                <w:rFonts w:ascii="Palatino Linotype" w:hAnsi="Palatino Linotype"/>
                <w:color w:val="000000" w:themeColor="text1"/>
                <w:sz w:val="18"/>
                <w:szCs w:val="18"/>
                <w:lang w:val="en-GB"/>
              </w:rPr>
              <w:t>C</w:t>
            </w:r>
            <w:r w:rsidRPr="005255EC">
              <w:rPr>
                <w:rFonts w:ascii="Palatino Linotype" w:hAnsi="Palatino Linotype"/>
                <w:color w:val="000000" w:themeColor="text1"/>
                <w:sz w:val="18"/>
                <w:szCs w:val="18"/>
                <w:lang w:val="en-GB"/>
              </w:rPr>
              <w:t>U to the Minister of Education, Research, Development and Youth of the Slovak Republic within 15 days of the adoption of the relevant resolution.</w:t>
            </w:r>
          </w:p>
        </w:tc>
      </w:tr>
    </w:tbl>
    <w:p w14:paraId="4EE5EAD2" w14:textId="77777777" w:rsidR="00B24CD5" w:rsidRDefault="00B24CD5" w:rsidP="00CD6260">
      <w:pPr>
        <w:jc w:val="both"/>
        <w:rPr>
          <w:rFonts w:ascii="Palatino Linotype" w:hAnsi="Palatino Linotype"/>
          <w:sz w:val="22"/>
          <w:szCs w:val="22"/>
          <w:lang w:val="en-GB"/>
        </w:rPr>
      </w:pPr>
    </w:p>
    <w:p w14:paraId="133317C1" w14:textId="01B8C636" w:rsidR="00403B2C" w:rsidRPr="00B15D3E" w:rsidRDefault="00CD6260" w:rsidP="00403B2C">
      <w:pPr>
        <w:jc w:val="both"/>
        <w:rPr>
          <w:rFonts w:ascii="Palatino Linotype" w:hAnsi="Palatino Linotype"/>
          <w:sz w:val="22"/>
          <w:szCs w:val="22"/>
        </w:rPr>
      </w:pPr>
      <w:r w:rsidRPr="00B15D3E">
        <w:rPr>
          <w:rFonts w:ascii="Palatino Linotype" w:hAnsi="Palatino Linotype"/>
          <w:sz w:val="22"/>
          <w:szCs w:val="22"/>
          <w:lang w:val="en-GB"/>
        </w:rPr>
        <w:t>Ružomberok, 2</w:t>
      </w:r>
      <w:r w:rsidR="00322355">
        <w:rPr>
          <w:rFonts w:ascii="Palatino Linotype" w:hAnsi="Palatino Linotype"/>
          <w:sz w:val="22"/>
          <w:szCs w:val="22"/>
          <w:lang w:val="en-GB"/>
        </w:rPr>
        <w:t>4</w:t>
      </w:r>
      <w:r w:rsidRPr="00B15D3E">
        <w:rPr>
          <w:rFonts w:ascii="Palatino Linotype" w:hAnsi="Palatino Linotype"/>
          <w:sz w:val="22"/>
          <w:szCs w:val="22"/>
          <w:lang w:val="en-GB"/>
        </w:rPr>
        <w:t>.0</w:t>
      </w:r>
      <w:r w:rsidR="00450FAF">
        <w:rPr>
          <w:rFonts w:ascii="Palatino Linotype" w:hAnsi="Palatino Linotype"/>
          <w:sz w:val="22"/>
          <w:szCs w:val="22"/>
          <w:lang w:val="en-GB"/>
        </w:rPr>
        <w:t>6</w:t>
      </w:r>
      <w:r w:rsidRPr="00B15D3E">
        <w:rPr>
          <w:rFonts w:ascii="Palatino Linotype" w:hAnsi="Palatino Linotype"/>
          <w:sz w:val="22"/>
          <w:szCs w:val="22"/>
          <w:lang w:val="en-GB"/>
        </w:rPr>
        <w:t>.2026</w:t>
      </w:r>
      <w:r w:rsidRPr="00B15D3E">
        <w:rPr>
          <w:rFonts w:ascii="Palatino Linotype" w:hAnsi="Palatino Linotype"/>
          <w:sz w:val="22"/>
          <w:szCs w:val="22"/>
          <w:lang w:val="en-GB"/>
        </w:rPr>
        <w:tab/>
      </w:r>
      <w:r w:rsidRPr="00B15D3E">
        <w:rPr>
          <w:rFonts w:ascii="Palatino Linotype" w:hAnsi="Palatino Linotype"/>
          <w:sz w:val="22"/>
          <w:szCs w:val="22"/>
          <w:lang w:val="en-GB"/>
        </w:rPr>
        <w:tab/>
      </w:r>
      <w:r w:rsidRPr="00B15D3E">
        <w:rPr>
          <w:rFonts w:ascii="Palatino Linotype" w:hAnsi="Palatino Linotype"/>
          <w:sz w:val="22"/>
          <w:szCs w:val="22"/>
          <w:lang w:val="en-GB"/>
        </w:rPr>
        <w:tab/>
      </w:r>
      <w:r w:rsidR="00403B2C">
        <w:rPr>
          <w:rFonts w:ascii="Palatino Linotype" w:hAnsi="Palatino Linotype"/>
          <w:sz w:val="22"/>
          <w:szCs w:val="22"/>
        </w:rPr>
        <w:t xml:space="preserve">PhDr. Bc. Eva Moraučíková, PhD., MPH, univ. doc. </w:t>
      </w:r>
    </w:p>
    <w:p w14:paraId="461B966C" w14:textId="1A1DC1B7" w:rsidR="00CD6260" w:rsidRPr="00B15D3E" w:rsidRDefault="00403B2C" w:rsidP="000E0649">
      <w:pPr>
        <w:ind w:left="4320" w:firstLine="720"/>
        <w:jc w:val="both"/>
        <w:rPr>
          <w:rFonts w:ascii="Palatino Linotype" w:hAnsi="Palatino Linotype"/>
          <w:b/>
          <w:bCs/>
          <w:sz w:val="22"/>
          <w:szCs w:val="22"/>
          <w:lang w:val="en-GB"/>
        </w:rPr>
      </w:pPr>
      <w:r w:rsidRPr="00B15D3E">
        <w:rPr>
          <w:rFonts w:ascii="Palatino Linotype" w:hAnsi="Palatino Linotype"/>
          <w:sz w:val="22"/>
          <w:szCs w:val="22"/>
        </w:rPr>
        <w:t xml:space="preserve">                   predsed</w:t>
      </w:r>
      <w:r>
        <w:rPr>
          <w:rFonts w:ascii="Palatino Linotype" w:hAnsi="Palatino Linotype"/>
          <w:sz w:val="22"/>
          <w:szCs w:val="22"/>
        </w:rPr>
        <w:t>níčka</w:t>
      </w:r>
      <w:r w:rsidRPr="00B15D3E">
        <w:rPr>
          <w:rFonts w:ascii="Palatino Linotype" w:hAnsi="Palatino Linotype"/>
          <w:sz w:val="22"/>
          <w:szCs w:val="22"/>
        </w:rPr>
        <w:t xml:space="preserve"> AS KU</w:t>
      </w:r>
    </w:p>
    <w:sectPr w:rsidR="00CD6260" w:rsidRPr="00B15D3E" w:rsidSect="00C0575C">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00D3" w14:textId="77777777" w:rsidR="00142442" w:rsidRDefault="00142442" w:rsidP="00B06B54">
      <w:r>
        <w:separator/>
      </w:r>
    </w:p>
  </w:endnote>
  <w:endnote w:type="continuationSeparator" w:id="0">
    <w:p w14:paraId="38281BEE" w14:textId="77777777" w:rsidR="00142442" w:rsidRDefault="00142442" w:rsidP="00B0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AAC7" w14:textId="77777777" w:rsidR="00142442" w:rsidRDefault="00142442" w:rsidP="00B06B54">
      <w:r>
        <w:separator/>
      </w:r>
    </w:p>
  </w:footnote>
  <w:footnote w:type="continuationSeparator" w:id="0">
    <w:p w14:paraId="7CAF5402" w14:textId="77777777" w:rsidR="00142442" w:rsidRDefault="00142442" w:rsidP="00B06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5166730E"/>
    <w:multiLevelType w:val="hybridMultilevel"/>
    <w:tmpl w:val="3A0A00C8"/>
    <w:lvl w:ilvl="0" w:tplc="E728931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2614518"/>
    <w:multiLevelType w:val="hybridMultilevel"/>
    <w:tmpl w:val="C98CAF7E"/>
    <w:lvl w:ilvl="0" w:tplc="575E0B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6303"/>
    <w:rsid w:val="00032A11"/>
    <w:rsid w:val="00034616"/>
    <w:rsid w:val="00046AC2"/>
    <w:rsid w:val="00051090"/>
    <w:rsid w:val="0006063C"/>
    <w:rsid w:val="00090D32"/>
    <w:rsid w:val="000B6D69"/>
    <w:rsid w:val="000D3415"/>
    <w:rsid w:val="000E0649"/>
    <w:rsid w:val="000F5CAE"/>
    <w:rsid w:val="000F67D2"/>
    <w:rsid w:val="00107637"/>
    <w:rsid w:val="00140E98"/>
    <w:rsid w:val="00142442"/>
    <w:rsid w:val="0015074B"/>
    <w:rsid w:val="00156077"/>
    <w:rsid w:val="001768B8"/>
    <w:rsid w:val="001A2601"/>
    <w:rsid w:val="00207D63"/>
    <w:rsid w:val="0025244F"/>
    <w:rsid w:val="002605D4"/>
    <w:rsid w:val="00295DD7"/>
    <w:rsid w:val="0029639D"/>
    <w:rsid w:val="002C0275"/>
    <w:rsid w:val="002C3AA7"/>
    <w:rsid w:val="002C3CD7"/>
    <w:rsid w:val="002C609C"/>
    <w:rsid w:val="002D71AC"/>
    <w:rsid w:val="002E6577"/>
    <w:rsid w:val="0031234E"/>
    <w:rsid w:val="003214B8"/>
    <w:rsid w:val="00322355"/>
    <w:rsid w:val="00326F90"/>
    <w:rsid w:val="00357316"/>
    <w:rsid w:val="00372225"/>
    <w:rsid w:val="003C6AC8"/>
    <w:rsid w:val="00403B2C"/>
    <w:rsid w:val="004210E0"/>
    <w:rsid w:val="00450FAF"/>
    <w:rsid w:val="00453E45"/>
    <w:rsid w:val="00482671"/>
    <w:rsid w:val="00493BAF"/>
    <w:rsid w:val="004A5D7D"/>
    <w:rsid w:val="004C0A1F"/>
    <w:rsid w:val="004D2785"/>
    <w:rsid w:val="004D3165"/>
    <w:rsid w:val="004E76C5"/>
    <w:rsid w:val="004F5618"/>
    <w:rsid w:val="0050204A"/>
    <w:rsid w:val="00502C39"/>
    <w:rsid w:val="00511385"/>
    <w:rsid w:val="005255EC"/>
    <w:rsid w:val="005412EB"/>
    <w:rsid w:val="005C4C27"/>
    <w:rsid w:val="005E13AF"/>
    <w:rsid w:val="005E2CBE"/>
    <w:rsid w:val="00616D59"/>
    <w:rsid w:val="00617D5A"/>
    <w:rsid w:val="00630BBD"/>
    <w:rsid w:val="006444FA"/>
    <w:rsid w:val="00656A2C"/>
    <w:rsid w:val="00664C88"/>
    <w:rsid w:val="00687800"/>
    <w:rsid w:val="006B2F32"/>
    <w:rsid w:val="006C37AA"/>
    <w:rsid w:val="006E18E3"/>
    <w:rsid w:val="00734C8B"/>
    <w:rsid w:val="00756410"/>
    <w:rsid w:val="00775BC6"/>
    <w:rsid w:val="0079030E"/>
    <w:rsid w:val="00794C4C"/>
    <w:rsid w:val="007B3AE3"/>
    <w:rsid w:val="007C6AE2"/>
    <w:rsid w:val="007F003D"/>
    <w:rsid w:val="008079AF"/>
    <w:rsid w:val="008232D2"/>
    <w:rsid w:val="00834ABA"/>
    <w:rsid w:val="008A74D7"/>
    <w:rsid w:val="008E0FD5"/>
    <w:rsid w:val="008F5CAF"/>
    <w:rsid w:val="00926A42"/>
    <w:rsid w:val="00997879"/>
    <w:rsid w:val="009A1F3E"/>
    <w:rsid w:val="009A7014"/>
    <w:rsid w:val="009D2D21"/>
    <w:rsid w:val="009D67B4"/>
    <w:rsid w:val="00A06492"/>
    <w:rsid w:val="00A16D32"/>
    <w:rsid w:val="00A31221"/>
    <w:rsid w:val="00A414E1"/>
    <w:rsid w:val="00A715CB"/>
    <w:rsid w:val="00A734D0"/>
    <w:rsid w:val="00A80B55"/>
    <w:rsid w:val="00AA1D8D"/>
    <w:rsid w:val="00AB102B"/>
    <w:rsid w:val="00AB2BF4"/>
    <w:rsid w:val="00AC6E13"/>
    <w:rsid w:val="00B01716"/>
    <w:rsid w:val="00B06B54"/>
    <w:rsid w:val="00B15D3E"/>
    <w:rsid w:val="00B24CD5"/>
    <w:rsid w:val="00B310F7"/>
    <w:rsid w:val="00B444AC"/>
    <w:rsid w:val="00B47730"/>
    <w:rsid w:val="00B55F87"/>
    <w:rsid w:val="00B76453"/>
    <w:rsid w:val="00B8591B"/>
    <w:rsid w:val="00B93CB5"/>
    <w:rsid w:val="00BA3CB6"/>
    <w:rsid w:val="00BC1AEA"/>
    <w:rsid w:val="00BD4138"/>
    <w:rsid w:val="00BE154C"/>
    <w:rsid w:val="00C0575C"/>
    <w:rsid w:val="00C30415"/>
    <w:rsid w:val="00C60453"/>
    <w:rsid w:val="00C620BF"/>
    <w:rsid w:val="00CB0664"/>
    <w:rsid w:val="00CC4CDD"/>
    <w:rsid w:val="00CD6260"/>
    <w:rsid w:val="00CE037C"/>
    <w:rsid w:val="00D21329"/>
    <w:rsid w:val="00D223FD"/>
    <w:rsid w:val="00D2694B"/>
    <w:rsid w:val="00D40776"/>
    <w:rsid w:val="00D60AC8"/>
    <w:rsid w:val="00D71E26"/>
    <w:rsid w:val="00D8530E"/>
    <w:rsid w:val="00DA3D80"/>
    <w:rsid w:val="00DE6373"/>
    <w:rsid w:val="00DF5A3D"/>
    <w:rsid w:val="00E209D6"/>
    <w:rsid w:val="00E21954"/>
    <w:rsid w:val="00E54D36"/>
    <w:rsid w:val="00EB28ED"/>
    <w:rsid w:val="00EC526D"/>
    <w:rsid w:val="00ED5BDC"/>
    <w:rsid w:val="00EF135A"/>
    <w:rsid w:val="00F06588"/>
    <w:rsid w:val="00F21999"/>
    <w:rsid w:val="00F6753D"/>
    <w:rsid w:val="00F77C47"/>
    <w:rsid w:val="00F80A7C"/>
    <w:rsid w:val="00F81BF1"/>
    <w:rsid w:val="00F87A9C"/>
    <w:rsid w:val="00FB4B0A"/>
    <w:rsid w:val="00FB65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76771"/>
  <w14:defaultImageDpi w14:val="300"/>
  <w15:docId w15:val="{CB9C1244-A426-B849-B2EF-6B07395F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55EC"/>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lnywebov">
    <w:name w:val="Normal (Web)"/>
    <w:basedOn w:val="Normlny"/>
    <w:uiPriority w:val="99"/>
    <w:unhideWhenUsed/>
    <w:rsid w:val="009D67B4"/>
    <w:pPr>
      <w:spacing w:before="100" w:beforeAutospacing="1" w:after="100" w:afterAutospacing="1"/>
    </w:pPr>
  </w:style>
  <w:style w:type="character" w:customStyle="1" w:styleId="apple-converted-space">
    <w:name w:val="apple-converted-space"/>
    <w:basedOn w:val="Predvolenpsmoodseku"/>
    <w:rsid w:val="009D67B4"/>
  </w:style>
  <w:style w:type="character" w:styleId="Hypertextovprepojenie">
    <w:name w:val="Hyperlink"/>
    <w:basedOn w:val="Predvolenpsmoodseku"/>
    <w:uiPriority w:val="99"/>
    <w:semiHidden/>
    <w:unhideWhenUsed/>
    <w:rsid w:val="009D67B4"/>
    <w:rPr>
      <w:color w:val="0000FF"/>
      <w:u w:val="single"/>
    </w:rPr>
  </w:style>
  <w:style w:type="character" w:customStyle="1" w:styleId="markedcontent">
    <w:name w:val="markedcontent"/>
    <w:basedOn w:val="Predvolenpsmoodseku"/>
    <w:rsid w:val="00090D32"/>
  </w:style>
  <w:style w:type="paragraph" w:styleId="Revzia">
    <w:name w:val="Revision"/>
    <w:hidden/>
    <w:uiPriority w:val="99"/>
    <w:semiHidden/>
    <w:rsid w:val="00A31221"/>
    <w:pPr>
      <w:spacing w:after="0" w:line="240" w:lineRule="auto"/>
    </w:pPr>
    <w:rPr>
      <w:rFonts w:ascii="Times New Roman" w:eastAsia="Times New Roman" w:hAnsi="Times New Roman" w:cs="Times New Roman"/>
      <w:sz w:val="24"/>
      <w:szCs w:val="24"/>
      <w:lang w:val="sk-SK" w:eastAsia="sk-SK"/>
    </w:rPr>
  </w:style>
  <w:style w:type="paragraph" w:styleId="Textbubliny">
    <w:name w:val="Balloon Text"/>
    <w:basedOn w:val="Normlny"/>
    <w:link w:val="TextbublinyChar"/>
    <w:uiPriority w:val="99"/>
    <w:semiHidden/>
    <w:unhideWhenUsed/>
    <w:rsid w:val="008A74D7"/>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74D7"/>
    <w:rPr>
      <w:rFonts w:ascii="Segoe UI" w:eastAsia="Times New Roman" w:hAnsi="Segoe UI" w:cs="Segoe UI"/>
      <w:sz w:val="18"/>
      <w:szCs w:val="1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465265">
      <w:bodyDiv w:val="1"/>
      <w:marLeft w:val="0"/>
      <w:marRight w:val="0"/>
      <w:marTop w:val="0"/>
      <w:marBottom w:val="0"/>
      <w:divBdr>
        <w:top w:val="none" w:sz="0" w:space="0" w:color="auto"/>
        <w:left w:val="none" w:sz="0" w:space="0" w:color="auto"/>
        <w:bottom w:val="none" w:sz="0" w:space="0" w:color="auto"/>
        <w:right w:val="none" w:sz="0" w:space="0" w:color="auto"/>
      </w:divBdr>
    </w:div>
    <w:div w:id="145243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8B47-9293-4352-9EDA-8A7AA909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1602</Words>
  <Characters>9136</Characters>
  <Application>Microsoft Office Word</Application>
  <DocSecurity>0</DocSecurity>
  <Lines>76</Lines>
  <Paragraphs>21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10717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cp:lastModifiedBy>Eva Moraučíková</cp:lastModifiedBy>
  <cp:revision>4</cp:revision>
  <cp:lastPrinted>2026-01-20T16:39:00Z</cp:lastPrinted>
  <dcterms:created xsi:type="dcterms:W3CDTF">2026-06-15T08:14:00Z</dcterms:created>
  <dcterms:modified xsi:type="dcterms:W3CDTF">2026-06-15T08:15:00Z</dcterms:modified>
  <cp:category/>
</cp:coreProperties>
</file>